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1.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8307" w14:textId="1E1F7A3D" w:rsidR="001411BC" w:rsidRPr="00246138" w:rsidRDefault="001411BC" w:rsidP="001411BC">
      <w:pPr>
        <w:jc w:val="center"/>
        <w:rPr>
          <w:rFonts w:ascii="Arial" w:hAnsi="Arial" w:cs="Arial"/>
          <w:b/>
          <w:bCs/>
          <w:sz w:val="28"/>
          <w:szCs w:val="28"/>
        </w:rPr>
      </w:pPr>
      <w:r w:rsidRPr="00246138">
        <w:rPr>
          <w:rFonts w:ascii="Arial" w:hAnsi="Arial" w:cs="Arial"/>
          <w:b/>
          <w:bCs/>
          <w:sz w:val="28"/>
          <w:szCs w:val="28"/>
        </w:rPr>
        <w:t>Prospective Applicants</w:t>
      </w:r>
    </w:p>
    <w:p w14:paraId="417230D0" w14:textId="5CE78EE3" w:rsidR="007F7D91" w:rsidRPr="00246138" w:rsidRDefault="00071FBE" w:rsidP="001411BC">
      <w:pPr>
        <w:rPr>
          <w:rFonts w:ascii="Arial" w:hAnsi="Arial" w:cs="Arial"/>
          <w:b/>
          <w:bCs/>
        </w:rPr>
      </w:pPr>
      <w:r w:rsidRPr="00246138">
        <w:rPr>
          <w:rFonts w:ascii="Arial" w:hAnsi="Arial" w:cs="Arial"/>
          <w:b/>
          <w:bCs/>
        </w:rPr>
        <w:t>SFY202</w:t>
      </w:r>
      <w:r w:rsidR="008E1587">
        <w:rPr>
          <w:rFonts w:ascii="Arial" w:hAnsi="Arial" w:cs="Arial"/>
          <w:b/>
          <w:bCs/>
        </w:rPr>
        <w:t>8</w:t>
      </w:r>
      <w:r w:rsidRPr="00246138">
        <w:rPr>
          <w:rFonts w:ascii="Arial" w:hAnsi="Arial" w:cs="Arial"/>
          <w:b/>
          <w:bCs/>
        </w:rPr>
        <w:t xml:space="preserve"> Intent to Apply</w:t>
      </w:r>
    </w:p>
    <w:p w14:paraId="54C760DF" w14:textId="02B49547" w:rsidR="007F7D91" w:rsidRPr="00246138" w:rsidRDefault="00071FBE" w:rsidP="001411BC">
      <w:pPr>
        <w:rPr>
          <w:rFonts w:ascii="Arial" w:hAnsi="Arial" w:cs="Arial"/>
        </w:rPr>
      </w:pPr>
      <w:r w:rsidRPr="00246138">
        <w:rPr>
          <w:rFonts w:ascii="Arial" w:hAnsi="Arial" w:cs="Arial"/>
        </w:rPr>
        <w:t>Use this form if your agency intends to apply for SFY202</w:t>
      </w:r>
      <w:r w:rsidR="009736C2">
        <w:rPr>
          <w:rFonts w:ascii="Arial" w:hAnsi="Arial" w:cs="Arial"/>
        </w:rPr>
        <w:t>8</w:t>
      </w:r>
      <w:r w:rsidRPr="00246138">
        <w:rPr>
          <w:rFonts w:ascii="Arial" w:hAnsi="Arial" w:cs="Arial"/>
        </w:rPr>
        <w:t xml:space="preserve"> Alaska Community Transit (ACT) human service transit grants and your agency has never or has not, in the last 5 years (SFY202</w:t>
      </w:r>
      <w:r w:rsidR="008E1587">
        <w:rPr>
          <w:rFonts w:ascii="Arial" w:hAnsi="Arial" w:cs="Arial"/>
        </w:rPr>
        <w:t>2</w:t>
      </w:r>
      <w:r w:rsidRPr="00246138">
        <w:rPr>
          <w:rFonts w:ascii="Arial" w:hAnsi="Arial" w:cs="Arial"/>
        </w:rPr>
        <w:t>–202</w:t>
      </w:r>
      <w:r w:rsidR="008E1587">
        <w:rPr>
          <w:rFonts w:ascii="Arial" w:hAnsi="Arial" w:cs="Arial"/>
        </w:rPr>
        <w:t>7</w:t>
      </w:r>
      <w:r w:rsidRPr="00246138">
        <w:rPr>
          <w:rFonts w:ascii="Arial" w:hAnsi="Arial" w:cs="Arial"/>
        </w:rPr>
        <w:t>), received a grant from ACT.</w:t>
      </w:r>
    </w:p>
    <w:p w14:paraId="7FDC2586" w14:textId="57E0255E" w:rsidR="007F7D91" w:rsidRPr="00246138" w:rsidRDefault="00071FBE" w:rsidP="001411BC">
      <w:pPr>
        <w:rPr>
          <w:rFonts w:ascii="Arial" w:hAnsi="Arial" w:cs="Arial"/>
        </w:rPr>
      </w:pPr>
      <w:r w:rsidRPr="00246138">
        <w:rPr>
          <w:rFonts w:ascii="Arial" w:hAnsi="Arial" w:cs="Arial"/>
        </w:rPr>
        <w:t xml:space="preserve">Instructions: Complete the form below and attach the required documentation. Completed forms and attachments must be sent to </w:t>
      </w:r>
      <w:hyperlink r:id="rId8" w:history="1">
        <w:r w:rsidR="00FD77D0" w:rsidRPr="00FD77D0">
          <w:rPr>
            <w:rStyle w:val="Hyperlink"/>
            <w:rFonts w:ascii="Arial" w:hAnsi="Arial" w:cs="Arial"/>
          </w:rPr>
          <w:t>dot.alaska.transit@alaska.gov</w:t>
        </w:r>
      </w:hyperlink>
      <w:r w:rsidRPr="00246138">
        <w:rPr>
          <w:rFonts w:ascii="Arial" w:hAnsi="Arial" w:cs="Arial"/>
        </w:rPr>
        <w:t>by 4:30 p.m., September 1</w:t>
      </w:r>
      <w:r w:rsidR="008E1587">
        <w:rPr>
          <w:rFonts w:ascii="Arial" w:hAnsi="Arial" w:cs="Arial"/>
        </w:rPr>
        <w:t>8</w:t>
      </w:r>
      <w:r w:rsidRPr="00246138">
        <w:rPr>
          <w:rFonts w:ascii="Arial" w:hAnsi="Arial" w:cs="Arial"/>
        </w:rPr>
        <w:t>, 202</w:t>
      </w:r>
      <w:r w:rsidR="008E1587">
        <w:rPr>
          <w:rFonts w:ascii="Arial" w:hAnsi="Arial" w:cs="Arial"/>
        </w:rPr>
        <w:t>6</w:t>
      </w:r>
      <w:r w:rsidRPr="00246138">
        <w:rPr>
          <w:rFonts w:ascii="Arial" w:hAnsi="Arial" w:cs="Arial"/>
        </w:rPr>
        <w:t>.</w:t>
      </w:r>
      <w:r w:rsidRPr="00246138">
        <w:rPr>
          <w:rFonts w:ascii="Arial" w:hAnsi="Arial" w:cs="Arial"/>
        </w:rPr>
        <w:br/>
      </w:r>
      <w:r w:rsidRPr="00246138">
        <w:rPr>
          <w:rFonts w:ascii="Arial" w:hAnsi="Arial" w:cs="Arial"/>
        </w:rPr>
        <w:br/>
        <w:t xml:space="preserve">Click here to email with subject line pre-filled: </w:t>
      </w:r>
      <w:hyperlink r:id="rId9" w:history="1">
        <w:r w:rsidRPr="00FD77D0">
          <w:rPr>
            <w:rStyle w:val="Hyperlink"/>
            <w:rFonts w:ascii="Arial" w:hAnsi="Arial" w:cs="Arial"/>
          </w:rPr>
          <w:t>dot.alaska.transit@alaska.gov</w:t>
        </w:r>
      </w:hyperlink>
      <w:r w:rsidRPr="00246138">
        <w:rPr>
          <w:rFonts w:ascii="Arial" w:hAnsi="Arial" w:cs="Arial"/>
        </w:rPr>
        <w:t>?</w:t>
      </w:r>
      <w:r w:rsidRPr="00071FBE" w:rsidDel="00071FBE">
        <w:rPr>
          <w:rFonts w:ascii="Arial" w:hAnsi="Arial" w:cs="Arial"/>
        </w:rPr>
        <w:t xml:space="preserve"> </w:t>
      </w:r>
    </w:p>
    <w:p w14:paraId="3B986FB4" w14:textId="77777777" w:rsidR="007F7D91" w:rsidRPr="00246138" w:rsidRDefault="00071FBE" w:rsidP="001411BC">
      <w:pPr>
        <w:rPr>
          <w:rFonts w:ascii="Arial" w:hAnsi="Arial" w:cs="Arial"/>
          <w:b/>
          <w:bCs/>
        </w:rPr>
      </w:pPr>
      <w:r w:rsidRPr="00246138">
        <w:rPr>
          <w:rFonts w:ascii="Arial" w:hAnsi="Arial" w:cs="Arial"/>
          <w:b/>
          <w:bCs/>
        </w:rPr>
        <w:t>General Information</w:t>
      </w:r>
    </w:p>
    <w:tbl>
      <w:tblPr>
        <w:tblStyle w:val="TableGrid"/>
        <w:tblW w:w="9468" w:type="dxa"/>
        <w:tblLook w:val="04A0" w:firstRow="1" w:lastRow="0" w:firstColumn="1" w:lastColumn="0" w:noHBand="0" w:noVBand="1"/>
      </w:tblPr>
      <w:tblGrid>
        <w:gridCol w:w="4698"/>
        <w:gridCol w:w="4770"/>
      </w:tblGrid>
      <w:tr w:rsidR="007F7D91" w:rsidRPr="006A6B3D" w14:paraId="381016E3" w14:textId="77777777" w:rsidTr="00FD77D0">
        <w:tc>
          <w:tcPr>
            <w:tcW w:w="4698" w:type="dxa"/>
          </w:tcPr>
          <w:p w14:paraId="62022721" w14:textId="77777777" w:rsidR="007F7D91" w:rsidRPr="00246138" w:rsidRDefault="00071FBE" w:rsidP="001411BC">
            <w:pPr>
              <w:rPr>
                <w:rFonts w:ascii="Arial" w:hAnsi="Arial" w:cs="Arial"/>
              </w:rPr>
            </w:pPr>
            <w:r w:rsidRPr="00246138">
              <w:rPr>
                <w:rFonts w:ascii="Arial" w:hAnsi="Arial" w:cs="Arial"/>
              </w:rPr>
              <w:t>Agency Legal Name:</w:t>
            </w:r>
          </w:p>
        </w:tc>
        <w:sdt>
          <w:sdtPr>
            <w:rPr>
              <w:rFonts w:ascii="Arial" w:hAnsi="Arial" w:cs="Arial"/>
            </w:rPr>
            <w:id w:val="871418030"/>
            <w:placeholder>
              <w:docPart w:val="DefaultPlaceholder_-1854013440"/>
            </w:placeholder>
            <w:showingPlcHdr/>
            <w:text/>
          </w:sdtPr>
          <w:sdtEndPr/>
          <w:sdtContent>
            <w:tc>
              <w:tcPr>
                <w:tcW w:w="4770" w:type="dxa"/>
              </w:tcPr>
              <w:p w14:paraId="07A3F58F" w14:textId="261BBE12" w:rsidR="007F7D91" w:rsidRPr="00246138" w:rsidRDefault="00FD77D0" w:rsidP="001411BC">
                <w:pPr>
                  <w:rPr>
                    <w:rFonts w:ascii="Arial" w:hAnsi="Arial" w:cs="Arial"/>
                  </w:rPr>
                </w:pPr>
                <w:r w:rsidRPr="00FD77D0">
                  <w:rPr>
                    <w:rStyle w:val="PlaceholderText"/>
                  </w:rPr>
                  <w:t>Click or tap here to enter text.</w:t>
                </w:r>
              </w:p>
            </w:tc>
          </w:sdtContent>
        </w:sdt>
      </w:tr>
      <w:tr w:rsidR="007F7D91" w:rsidRPr="006A6B3D" w14:paraId="0951D082" w14:textId="77777777" w:rsidTr="00FD77D0">
        <w:tc>
          <w:tcPr>
            <w:tcW w:w="4698" w:type="dxa"/>
          </w:tcPr>
          <w:p w14:paraId="5C4AD52F" w14:textId="2175A350" w:rsidR="007F7D91" w:rsidRPr="00246138" w:rsidRDefault="00246138" w:rsidP="001411BC">
            <w:pPr>
              <w:rPr>
                <w:rFonts w:ascii="Arial" w:hAnsi="Arial" w:cs="Arial"/>
              </w:rPr>
            </w:pPr>
            <w:hyperlink r:id="rId10" w:history="1">
              <w:r w:rsidRPr="000E1C20">
                <w:rPr>
                  <w:rStyle w:val="Hyperlink"/>
                  <w:rFonts w:ascii="Arial" w:hAnsi="Arial" w:cs="Arial"/>
                </w:rPr>
                <w:t>SAM.GOV #:</w:t>
              </w:r>
            </w:hyperlink>
          </w:p>
        </w:tc>
        <w:sdt>
          <w:sdtPr>
            <w:rPr>
              <w:rFonts w:ascii="Arial" w:hAnsi="Arial" w:cs="Arial"/>
            </w:rPr>
            <w:id w:val="-1548523264"/>
            <w:placeholder>
              <w:docPart w:val="DefaultPlaceholder_-1854013440"/>
            </w:placeholder>
            <w:showingPlcHdr/>
            <w:text/>
          </w:sdtPr>
          <w:sdtEndPr/>
          <w:sdtContent>
            <w:tc>
              <w:tcPr>
                <w:tcW w:w="4770" w:type="dxa"/>
              </w:tcPr>
              <w:p w14:paraId="3DE15A4B" w14:textId="3C7EC564" w:rsidR="007F7D91" w:rsidRPr="00246138" w:rsidRDefault="00FD77D0" w:rsidP="001411BC">
                <w:pPr>
                  <w:rPr>
                    <w:rFonts w:ascii="Arial" w:hAnsi="Arial" w:cs="Arial"/>
                  </w:rPr>
                </w:pPr>
                <w:r w:rsidRPr="0071330D">
                  <w:rPr>
                    <w:rStyle w:val="PlaceholderText"/>
                  </w:rPr>
                  <w:t>Click or tap here to enter text.</w:t>
                </w:r>
              </w:p>
            </w:tc>
          </w:sdtContent>
        </w:sdt>
      </w:tr>
      <w:tr w:rsidR="007F7D91" w:rsidRPr="006A6B3D" w14:paraId="75845D1A" w14:textId="77777777" w:rsidTr="00FD77D0">
        <w:tc>
          <w:tcPr>
            <w:tcW w:w="4698" w:type="dxa"/>
          </w:tcPr>
          <w:p w14:paraId="22B8B5DD" w14:textId="77777777" w:rsidR="007F7D91" w:rsidRPr="00246138" w:rsidRDefault="00071FBE" w:rsidP="001411BC">
            <w:pPr>
              <w:rPr>
                <w:rFonts w:ascii="Arial" w:hAnsi="Arial" w:cs="Arial"/>
              </w:rPr>
            </w:pPr>
            <w:r w:rsidRPr="00246138">
              <w:rPr>
                <w:rFonts w:ascii="Arial" w:hAnsi="Arial" w:cs="Arial"/>
              </w:rPr>
              <w:t>Primary Contact:</w:t>
            </w:r>
          </w:p>
        </w:tc>
        <w:sdt>
          <w:sdtPr>
            <w:rPr>
              <w:rFonts w:ascii="Arial" w:hAnsi="Arial" w:cs="Arial"/>
            </w:rPr>
            <w:id w:val="1096832203"/>
            <w:placeholder>
              <w:docPart w:val="DefaultPlaceholder_-1854013440"/>
            </w:placeholder>
            <w:showingPlcHdr/>
            <w:text/>
          </w:sdtPr>
          <w:sdtEndPr/>
          <w:sdtContent>
            <w:tc>
              <w:tcPr>
                <w:tcW w:w="4770" w:type="dxa"/>
              </w:tcPr>
              <w:p w14:paraId="2325A053" w14:textId="26582CF7" w:rsidR="007F7D91" w:rsidRPr="00246138" w:rsidRDefault="00FD77D0" w:rsidP="001411BC">
                <w:pPr>
                  <w:rPr>
                    <w:rFonts w:ascii="Arial" w:hAnsi="Arial" w:cs="Arial"/>
                  </w:rPr>
                </w:pPr>
                <w:r w:rsidRPr="0071330D">
                  <w:rPr>
                    <w:rStyle w:val="PlaceholderText"/>
                  </w:rPr>
                  <w:t>Click or tap here to enter text.</w:t>
                </w:r>
              </w:p>
            </w:tc>
          </w:sdtContent>
        </w:sdt>
      </w:tr>
      <w:tr w:rsidR="007F7D91" w:rsidRPr="006A6B3D" w14:paraId="21AB9A81" w14:textId="77777777" w:rsidTr="00FD77D0">
        <w:tc>
          <w:tcPr>
            <w:tcW w:w="4698" w:type="dxa"/>
          </w:tcPr>
          <w:p w14:paraId="71F49D30" w14:textId="77777777" w:rsidR="007F7D91" w:rsidRPr="00246138" w:rsidRDefault="00071FBE" w:rsidP="001411BC">
            <w:pPr>
              <w:rPr>
                <w:rFonts w:ascii="Arial" w:hAnsi="Arial" w:cs="Arial"/>
              </w:rPr>
            </w:pPr>
            <w:r w:rsidRPr="00246138">
              <w:rPr>
                <w:rFonts w:ascii="Arial" w:hAnsi="Arial" w:cs="Arial"/>
              </w:rPr>
              <w:t>Title:</w:t>
            </w:r>
          </w:p>
        </w:tc>
        <w:sdt>
          <w:sdtPr>
            <w:rPr>
              <w:rFonts w:ascii="Arial" w:hAnsi="Arial" w:cs="Arial"/>
            </w:rPr>
            <w:id w:val="-190609247"/>
            <w:placeholder>
              <w:docPart w:val="DefaultPlaceholder_-1854013440"/>
            </w:placeholder>
            <w:showingPlcHdr/>
            <w:text/>
          </w:sdtPr>
          <w:sdtEndPr/>
          <w:sdtContent>
            <w:tc>
              <w:tcPr>
                <w:tcW w:w="4770" w:type="dxa"/>
              </w:tcPr>
              <w:p w14:paraId="503F2642" w14:textId="7635A2D8" w:rsidR="007F7D91" w:rsidRPr="00246138" w:rsidRDefault="00FD77D0" w:rsidP="001411BC">
                <w:pPr>
                  <w:rPr>
                    <w:rFonts w:ascii="Arial" w:hAnsi="Arial" w:cs="Arial"/>
                  </w:rPr>
                </w:pPr>
                <w:r w:rsidRPr="0071330D">
                  <w:rPr>
                    <w:rStyle w:val="PlaceholderText"/>
                  </w:rPr>
                  <w:t>Click or tap here to enter text.</w:t>
                </w:r>
              </w:p>
            </w:tc>
          </w:sdtContent>
        </w:sdt>
      </w:tr>
      <w:tr w:rsidR="007F7D91" w:rsidRPr="006A6B3D" w14:paraId="1372A66D" w14:textId="77777777" w:rsidTr="00FD77D0">
        <w:tc>
          <w:tcPr>
            <w:tcW w:w="4698" w:type="dxa"/>
          </w:tcPr>
          <w:p w14:paraId="4F530940" w14:textId="77777777" w:rsidR="007F7D91" w:rsidRPr="00246138" w:rsidRDefault="00071FBE" w:rsidP="001411BC">
            <w:pPr>
              <w:rPr>
                <w:rFonts w:ascii="Arial" w:hAnsi="Arial" w:cs="Arial"/>
              </w:rPr>
            </w:pPr>
            <w:r w:rsidRPr="00246138">
              <w:rPr>
                <w:rFonts w:ascii="Arial" w:hAnsi="Arial" w:cs="Arial"/>
              </w:rPr>
              <w:t>Email:</w:t>
            </w:r>
          </w:p>
        </w:tc>
        <w:sdt>
          <w:sdtPr>
            <w:rPr>
              <w:rFonts w:ascii="Arial" w:hAnsi="Arial" w:cs="Arial"/>
            </w:rPr>
            <w:id w:val="-1264442933"/>
            <w:placeholder>
              <w:docPart w:val="DefaultPlaceholder_-1854013440"/>
            </w:placeholder>
            <w:showingPlcHdr/>
            <w:text/>
          </w:sdtPr>
          <w:sdtEndPr/>
          <w:sdtContent>
            <w:tc>
              <w:tcPr>
                <w:tcW w:w="4770" w:type="dxa"/>
              </w:tcPr>
              <w:p w14:paraId="3F96B38B" w14:textId="5845D111" w:rsidR="007F7D91" w:rsidRPr="00246138" w:rsidRDefault="00FD77D0" w:rsidP="001411BC">
                <w:pPr>
                  <w:rPr>
                    <w:rFonts w:ascii="Arial" w:hAnsi="Arial" w:cs="Arial"/>
                  </w:rPr>
                </w:pPr>
                <w:r w:rsidRPr="0071330D">
                  <w:rPr>
                    <w:rStyle w:val="PlaceholderText"/>
                  </w:rPr>
                  <w:t>Click or tap here to enter text.</w:t>
                </w:r>
              </w:p>
            </w:tc>
          </w:sdtContent>
        </w:sdt>
      </w:tr>
      <w:tr w:rsidR="007F7D91" w:rsidRPr="006A6B3D" w14:paraId="42A59DEE" w14:textId="77777777" w:rsidTr="00FD77D0">
        <w:tc>
          <w:tcPr>
            <w:tcW w:w="4698" w:type="dxa"/>
          </w:tcPr>
          <w:p w14:paraId="30676FA7" w14:textId="77777777" w:rsidR="007F7D91" w:rsidRPr="00246138" w:rsidRDefault="00071FBE" w:rsidP="001411BC">
            <w:pPr>
              <w:rPr>
                <w:rFonts w:ascii="Arial" w:hAnsi="Arial" w:cs="Arial"/>
              </w:rPr>
            </w:pPr>
            <w:r w:rsidRPr="00246138">
              <w:rPr>
                <w:rFonts w:ascii="Arial" w:hAnsi="Arial" w:cs="Arial"/>
              </w:rPr>
              <w:t>Phone:</w:t>
            </w:r>
          </w:p>
        </w:tc>
        <w:sdt>
          <w:sdtPr>
            <w:rPr>
              <w:rFonts w:ascii="Arial" w:hAnsi="Arial" w:cs="Arial"/>
            </w:rPr>
            <w:id w:val="1916360670"/>
            <w:placeholder>
              <w:docPart w:val="DefaultPlaceholder_-1854013440"/>
            </w:placeholder>
            <w:showingPlcHdr/>
            <w:text/>
          </w:sdtPr>
          <w:sdtEndPr/>
          <w:sdtContent>
            <w:tc>
              <w:tcPr>
                <w:tcW w:w="4770" w:type="dxa"/>
              </w:tcPr>
              <w:p w14:paraId="0B331B29" w14:textId="2194A9D4" w:rsidR="007F7D91" w:rsidRPr="00246138" w:rsidRDefault="00FD77D0" w:rsidP="001411BC">
                <w:pPr>
                  <w:rPr>
                    <w:rFonts w:ascii="Arial" w:hAnsi="Arial" w:cs="Arial"/>
                  </w:rPr>
                </w:pPr>
                <w:r w:rsidRPr="0071330D">
                  <w:rPr>
                    <w:rStyle w:val="PlaceholderText"/>
                  </w:rPr>
                  <w:t>Click or tap here to enter text.</w:t>
                </w:r>
              </w:p>
            </w:tc>
          </w:sdtContent>
        </w:sdt>
      </w:tr>
      <w:tr w:rsidR="007F7D91" w:rsidRPr="006A6B3D" w14:paraId="55E93EE8" w14:textId="77777777" w:rsidTr="00FD77D0">
        <w:tc>
          <w:tcPr>
            <w:tcW w:w="4698" w:type="dxa"/>
          </w:tcPr>
          <w:p w14:paraId="66A8897A" w14:textId="77777777" w:rsidR="007F7D91" w:rsidRPr="00246138" w:rsidRDefault="00071FBE" w:rsidP="001411BC">
            <w:pPr>
              <w:rPr>
                <w:rFonts w:ascii="Arial" w:hAnsi="Arial" w:cs="Arial"/>
              </w:rPr>
            </w:pPr>
            <w:r w:rsidRPr="00246138">
              <w:rPr>
                <w:rFonts w:ascii="Arial" w:hAnsi="Arial" w:cs="Arial"/>
              </w:rPr>
              <w:t>Mailing Address (Street, City, Zip):</w:t>
            </w:r>
          </w:p>
        </w:tc>
        <w:sdt>
          <w:sdtPr>
            <w:rPr>
              <w:rFonts w:ascii="Arial" w:hAnsi="Arial" w:cs="Arial"/>
            </w:rPr>
            <w:id w:val="346678219"/>
            <w:placeholder>
              <w:docPart w:val="DefaultPlaceholder_-1854013440"/>
            </w:placeholder>
            <w:showingPlcHdr/>
            <w:text/>
          </w:sdtPr>
          <w:sdtEndPr/>
          <w:sdtContent>
            <w:tc>
              <w:tcPr>
                <w:tcW w:w="4770" w:type="dxa"/>
              </w:tcPr>
              <w:p w14:paraId="6AAEFB3D" w14:textId="1DDD566E" w:rsidR="007F7D91" w:rsidRPr="00246138" w:rsidRDefault="00FD77D0" w:rsidP="001411BC">
                <w:pPr>
                  <w:rPr>
                    <w:rFonts w:ascii="Arial" w:hAnsi="Arial" w:cs="Arial"/>
                  </w:rPr>
                </w:pPr>
                <w:r w:rsidRPr="0071330D">
                  <w:rPr>
                    <w:rStyle w:val="PlaceholderText"/>
                  </w:rPr>
                  <w:t>Click or tap here to enter text.</w:t>
                </w:r>
              </w:p>
            </w:tc>
          </w:sdtContent>
        </w:sdt>
      </w:tr>
      <w:tr w:rsidR="007F7D91" w:rsidRPr="006A6B3D" w14:paraId="5A21FD0F" w14:textId="77777777" w:rsidTr="00FD77D0">
        <w:tc>
          <w:tcPr>
            <w:tcW w:w="4698" w:type="dxa"/>
          </w:tcPr>
          <w:p w14:paraId="701F2BC3" w14:textId="77777777" w:rsidR="007F7D91" w:rsidRPr="00246138" w:rsidRDefault="00071FBE" w:rsidP="001411BC">
            <w:pPr>
              <w:rPr>
                <w:rFonts w:ascii="Arial" w:hAnsi="Arial" w:cs="Arial"/>
              </w:rPr>
            </w:pPr>
            <w:r w:rsidRPr="00246138">
              <w:rPr>
                <w:rFonts w:ascii="Arial" w:hAnsi="Arial" w:cs="Arial"/>
              </w:rPr>
              <w:t>Physical Address of Project (Street, City, Zip):</w:t>
            </w:r>
          </w:p>
        </w:tc>
        <w:sdt>
          <w:sdtPr>
            <w:rPr>
              <w:rFonts w:ascii="Arial" w:hAnsi="Arial" w:cs="Arial"/>
            </w:rPr>
            <w:id w:val="-1640111689"/>
            <w:placeholder>
              <w:docPart w:val="DefaultPlaceholder_-1854013440"/>
            </w:placeholder>
            <w:showingPlcHdr/>
            <w:text/>
          </w:sdtPr>
          <w:sdtEndPr/>
          <w:sdtContent>
            <w:tc>
              <w:tcPr>
                <w:tcW w:w="4770" w:type="dxa"/>
              </w:tcPr>
              <w:p w14:paraId="76DEBDBD" w14:textId="490B23CC" w:rsidR="007F7D91" w:rsidRPr="00246138" w:rsidRDefault="00FD77D0" w:rsidP="001411BC">
                <w:pPr>
                  <w:rPr>
                    <w:rFonts w:ascii="Arial" w:hAnsi="Arial" w:cs="Arial"/>
                  </w:rPr>
                </w:pPr>
                <w:r w:rsidRPr="0071330D">
                  <w:rPr>
                    <w:rStyle w:val="PlaceholderText"/>
                  </w:rPr>
                  <w:t>Click or tap here to enter text.</w:t>
                </w:r>
              </w:p>
            </w:tc>
          </w:sdtContent>
        </w:sdt>
      </w:tr>
      <w:tr w:rsidR="007F7D91" w:rsidRPr="006A6B3D" w14:paraId="3BCE3C0D" w14:textId="77777777" w:rsidTr="00FD77D0">
        <w:tc>
          <w:tcPr>
            <w:tcW w:w="4698" w:type="dxa"/>
          </w:tcPr>
          <w:p w14:paraId="64F61CF6" w14:textId="77777777" w:rsidR="007F7D91" w:rsidRPr="00246138" w:rsidRDefault="00071FBE" w:rsidP="001411BC">
            <w:pPr>
              <w:rPr>
                <w:rFonts w:ascii="Arial" w:hAnsi="Arial" w:cs="Arial"/>
              </w:rPr>
            </w:pPr>
            <w:r w:rsidRPr="00246138">
              <w:rPr>
                <w:rFonts w:ascii="Arial" w:hAnsi="Arial" w:cs="Arial"/>
              </w:rPr>
              <w:t>Website:</w:t>
            </w:r>
          </w:p>
        </w:tc>
        <w:sdt>
          <w:sdtPr>
            <w:rPr>
              <w:rFonts w:ascii="Arial" w:hAnsi="Arial" w:cs="Arial"/>
            </w:rPr>
            <w:id w:val="1799794083"/>
            <w:placeholder>
              <w:docPart w:val="DefaultPlaceholder_-1854013440"/>
            </w:placeholder>
            <w:showingPlcHdr/>
            <w:text/>
          </w:sdtPr>
          <w:sdtEndPr/>
          <w:sdtContent>
            <w:tc>
              <w:tcPr>
                <w:tcW w:w="4770" w:type="dxa"/>
              </w:tcPr>
              <w:p w14:paraId="50C1F484" w14:textId="5B22D7EA" w:rsidR="007F7D91" w:rsidRPr="00246138" w:rsidRDefault="00FD77D0" w:rsidP="001411BC">
                <w:pPr>
                  <w:rPr>
                    <w:rFonts w:ascii="Arial" w:hAnsi="Arial" w:cs="Arial"/>
                  </w:rPr>
                </w:pPr>
                <w:r w:rsidRPr="0071330D">
                  <w:rPr>
                    <w:rStyle w:val="PlaceholderText"/>
                  </w:rPr>
                  <w:t>Click or tap here to enter text.</w:t>
                </w:r>
              </w:p>
            </w:tc>
          </w:sdtContent>
        </w:sdt>
      </w:tr>
    </w:tbl>
    <w:p w14:paraId="71E29F3A" w14:textId="3BDE8906" w:rsidR="007F7D91" w:rsidRPr="00246138" w:rsidRDefault="00FD77D0" w:rsidP="001411BC">
      <w:pPr>
        <w:rPr>
          <w:rFonts w:ascii="Arial" w:hAnsi="Arial" w:cs="Arial"/>
        </w:rPr>
      </w:pPr>
      <w:r>
        <w:rPr>
          <w:rFonts w:ascii="Arial" w:hAnsi="Arial" w:cs="Arial"/>
        </w:rPr>
        <w:br/>
      </w:r>
      <w:hyperlink r:id="rId11" w:history="1">
        <w:r w:rsidR="00304A9D" w:rsidRPr="00FD77D0">
          <w:rPr>
            <w:rStyle w:val="Hyperlink"/>
            <w:rFonts w:ascii="Arial" w:hAnsi="Arial" w:cs="Arial"/>
            <w:i/>
            <w:iCs/>
          </w:rPr>
          <w:t>Federal Tax ID</w:t>
        </w:r>
      </w:hyperlink>
      <w:r w:rsidR="000A47C6" w:rsidRPr="00FD77D0">
        <w:rPr>
          <w:rFonts w:ascii="Arial" w:hAnsi="Arial" w:cs="Arial"/>
          <w:i/>
          <w:iCs/>
        </w:rPr>
        <w:t xml:space="preserve"> (required)</w:t>
      </w:r>
      <w:r w:rsidR="00304A9D" w:rsidRPr="00FD77D0">
        <w:rPr>
          <w:rFonts w:ascii="Arial" w:hAnsi="Arial" w:cs="Arial"/>
          <w:i/>
          <w:iCs/>
        </w:rPr>
        <w:t>:</w:t>
      </w:r>
      <w:r>
        <w:rPr>
          <w:rFonts w:ascii="Arial" w:hAnsi="Arial" w:cs="Arial"/>
        </w:rPr>
        <w:t xml:space="preserve"> </w:t>
      </w:r>
      <w:sdt>
        <w:sdtPr>
          <w:rPr>
            <w:rFonts w:ascii="Arial" w:hAnsi="Arial" w:cs="Arial"/>
          </w:rPr>
          <w:id w:val="-662634707"/>
          <w:placeholder>
            <w:docPart w:val="DefaultPlaceholder_-1854013440"/>
          </w:placeholder>
          <w:showingPlcHdr/>
          <w:text/>
        </w:sdtPr>
        <w:sdtEndPr/>
        <w:sdtContent>
          <w:r w:rsidRPr="0071330D">
            <w:rPr>
              <w:rStyle w:val="PlaceholderText"/>
            </w:rPr>
            <w:t>Click or tap here to enter text.</w:t>
          </w:r>
        </w:sdtContent>
      </w:sdt>
      <w:r w:rsidR="00304A9D" w:rsidRPr="00246138">
        <w:rPr>
          <w:rFonts w:ascii="Arial" w:hAnsi="Arial" w:cs="Arial"/>
        </w:rPr>
        <w:t xml:space="preserve"> </w:t>
      </w:r>
      <w:r>
        <w:rPr>
          <w:rFonts w:ascii="Arial" w:hAnsi="Arial" w:cs="Arial"/>
        </w:rPr>
        <w:br/>
      </w:r>
      <w:hyperlink r:id="rId12" w:history="1">
        <w:r w:rsidR="00304A9D" w:rsidRPr="00FD77D0">
          <w:rPr>
            <w:rStyle w:val="Hyperlink"/>
            <w:rFonts w:ascii="Arial" w:hAnsi="Arial" w:cs="Arial"/>
            <w:i/>
            <w:iCs/>
          </w:rPr>
          <w:t>US DOT #</w:t>
        </w:r>
      </w:hyperlink>
      <w:r w:rsidR="00D50243" w:rsidRPr="00FD77D0">
        <w:rPr>
          <w:rFonts w:ascii="Arial" w:hAnsi="Arial" w:cs="Arial"/>
          <w:i/>
          <w:iCs/>
        </w:rPr>
        <w:t xml:space="preserve"> (optional)</w:t>
      </w:r>
      <w:r w:rsidR="00304A9D" w:rsidRPr="00FD77D0">
        <w:rPr>
          <w:rFonts w:ascii="Arial" w:hAnsi="Arial" w:cs="Arial"/>
          <w:i/>
          <w:iCs/>
        </w:rPr>
        <w:t>:</w:t>
      </w:r>
      <w:r w:rsidR="00304A9D" w:rsidRPr="00246138">
        <w:rPr>
          <w:rFonts w:ascii="Arial" w:hAnsi="Arial" w:cs="Arial"/>
        </w:rPr>
        <w:t xml:space="preserve"> </w:t>
      </w:r>
      <w:sdt>
        <w:sdtPr>
          <w:rPr>
            <w:rFonts w:ascii="Arial" w:hAnsi="Arial" w:cs="Arial"/>
          </w:rPr>
          <w:id w:val="1799718783"/>
          <w:placeholder>
            <w:docPart w:val="DefaultPlaceholder_-1854013440"/>
          </w:placeholder>
          <w:showingPlcHdr/>
          <w:text/>
        </w:sdtPr>
        <w:sdtEndPr/>
        <w:sdtContent>
          <w:r w:rsidRPr="0071330D">
            <w:rPr>
              <w:rStyle w:val="PlaceholderText"/>
            </w:rPr>
            <w:t>Click or tap here to enter text.</w:t>
          </w:r>
        </w:sdtContent>
      </w:sdt>
    </w:p>
    <w:p w14:paraId="1E03727A" w14:textId="5C00ABC2" w:rsidR="007F7D91" w:rsidRPr="00246138" w:rsidRDefault="00071FBE" w:rsidP="001411BC">
      <w:pPr>
        <w:rPr>
          <w:rFonts w:ascii="Arial" w:hAnsi="Arial" w:cs="Arial"/>
        </w:rPr>
      </w:pPr>
      <w:r w:rsidRPr="00FD77D0">
        <w:rPr>
          <w:rFonts w:ascii="Arial" w:hAnsi="Arial" w:cs="Arial"/>
          <w:i/>
          <w:iCs/>
        </w:rPr>
        <w:t>Has your agency applied for, or been awarded, an ACT grant in the past?</w:t>
      </w:r>
      <w:r w:rsidRPr="00246138">
        <w:rPr>
          <w:rFonts w:ascii="Arial" w:hAnsi="Arial" w:cs="Arial"/>
        </w:rPr>
        <w:t xml:space="preserve"> Yes </w:t>
      </w:r>
      <w:sdt>
        <w:sdtPr>
          <w:rPr>
            <w:rFonts w:ascii="Arial" w:hAnsi="Arial" w:cs="Arial"/>
          </w:rPr>
          <w:id w:val="722416088"/>
          <w14:checkbox>
            <w14:checked w14:val="0"/>
            <w14:checkedState w14:val="2612" w14:font="MS Gothic"/>
            <w14:uncheckedState w14:val="2610" w14:font="MS Gothic"/>
          </w14:checkbox>
        </w:sdtPr>
        <w:sdtEndPr/>
        <w:sdtContent>
          <w:r w:rsidR="00FD77D0">
            <w:rPr>
              <w:rFonts w:ascii="MS Gothic" w:eastAsia="MS Gothic" w:hAnsi="MS Gothic" w:cs="Arial" w:hint="eastAsia"/>
            </w:rPr>
            <w:t>☐</w:t>
          </w:r>
        </w:sdtContent>
      </w:sdt>
      <w:r w:rsidRPr="00246138">
        <w:rPr>
          <w:rFonts w:ascii="Arial" w:hAnsi="Arial" w:cs="Arial"/>
        </w:rPr>
        <w:t xml:space="preserve">  No </w:t>
      </w:r>
      <w:sdt>
        <w:sdtPr>
          <w:rPr>
            <w:rFonts w:ascii="Arial" w:hAnsi="Arial" w:cs="Arial"/>
          </w:rPr>
          <w:id w:val="1492749621"/>
          <w14:checkbox>
            <w14:checked w14:val="0"/>
            <w14:checkedState w14:val="2612" w14:font="MS Gothic"/>
            <w14:uncheckedState w14:val="2610" w14:font="MS Gothic"/>
          </w14:checkbox>
        </w:sdtPr>
        <w:sdtEndPr/>
        <w:sdtContent>
          <w:r w:rsidR="00FD77D0">
            <w:rPr>
              <w:rFonts w:ascii="MS Gothic" w:eastAsia="MS Gothic" w:hAnsi="MS Gothic" w:cs="Arial" w:hint="eastAsia"/>
            </w:rPr>
            <w:t>☐</w:t>
          </w:r>
        </w:sdtContent>
      </w:sdt>
    </w:p>
    <w:p w14:paraId="054B7649" w14:textId="382BB888" w:rsidR="007F7D91" w:rsidRDefault="00071FBE" w:rsidP="001411BC">
      <w:pPr>
        <w:rPr>
          <w:rFonts w:ascii="Arial" w:hAnsi="Arial" w:cs="Arial"/>
        </w:rPr>
      </w:pPr>
      <w:r w:rsidRPr="00FD77D0">
        <w:rPr>
          <w:rFonts w:ascii="Arial" w:hAnsi="Arial" w:cs="Arial"/>
          <w:i/>
          <w:iCs/>
        </w:rPr>
        <w:t xml:space="preserve">If </w:t>
      </w:r>
      <w:proofErr w:type="gramStart"/>
      <w:r w:rsidRPr="00FD77D0">
        <w:rPr>
          <w:rFonts w:ascii="Arial" w:hAnsi="Arial" w:cs="Arial"/>
          <w:i/>
          <w:iCs/>
        </w:rPr>
        <w:t>Yes</w:t>
      </w:r>
      <w:proofErr w:type="gramEnd"/>
      <w:r w:rsidRPr="00FD77D0">
        <w:rPr>
          <w:rFonts w:ascii="Arial" w:hAnsi="Arial" w:cs="Arial"/>
          <w:i/>
          <w:iCs/>
        </w:rPr>
        <w:t>, when:</w:t>
      </w:r>
      <w:r w:rsidRPr="00246138">
        <w:rPr>
          <w:rFonts w:ascii="Arial" w:hAnsi="Arial" w:cs="Arial"/>
        </w:rPr>
        <w:t xml:space="preserve"> </w:t>
      </w:r>
      <w:sdt>
        <w:sdtPr>
          <w:rPr>
            <w:rFonts w:ascii="Arial" w:hAnsi="Arial" w:cs="Arial"/>
          </w:rPr>
          <w:id w:val="-199015755"/>
          <w:placeholder>
            <w:docPart w:val="DefaultPlaceholder_-1854013440"/>
          </w:placeholder>
          <w:showingPlcHdr/>
          <w:text/>
        </w:sdtPr>
        <w:sdtEndPr/>
        <w:sdtContent>
          <w:r w:rsidR="00FD77D0" w:rsidRPr="0071330D">
            <w:rPr>
              <w:rStyle w:val="PlaceholderText"/>
            </w:rPr>
            <w:t>Click or tap here to enter text.</w:t>
          </w:r>
        </w:sdtContent>
      </w:sdt>
    </w:p>
    <w:p w14:paraId="5A6CF1B0" w14:textId="207104E0" w:rsidR="00CE5A8D" w:rsidRPr="00246138" w:rsidRDefault="00CE5A8D" w:rsidP="001411BC">
      <w:pPr>
        <w:rPr>
          <w:rFonts w:ascii="Arial" w:hAnsi="Arial" w:cs="Arial"/>
        </w:rPr>
      </w:pPr>
      <w:r w:rsidRPr="00FD77D0">
        <w:rPr>
          <w:rFonts w:ascii="Arial" w:hAnsi="Arial" w:cs="Arial"/>
          <w:i/>
          <w:iCs/>
        </w:rPr>
        <w:t xml:space="preserve">Year of most recent </w:t>
      </w:r>
      <w:hyperlink r:id="rId13" w:anchor="PlanningandEvaluation" w:history="1">
        <w:r w:rsidRPr="00FD77D0">
          <w:rPr>
            <w:rStyle w:val="Hyperlink"/>
            <w:rFonts w:ascii="Arial" w:hAnsi="Arial" w:cs="Arial"/>
            <w:i/>
            <w:iCs/>
          </w:rPr>
          <w:t>Coordinated Transportation Plan</w:t>
        </w:r>
      </w:hyperlink>
      <w:r w:rsidRPr="00FD77D0">
        <w:rPr>
          <w:rFonts w:ascii="Arial" w:hAnsi="Arial" w:cs="Arial"/>
          <w:i/>
          <w:iCs/>
        </w:rPr>
        <w:t>:</w:t>
      </w:r>
      <w:r w:rsidRPr="000E1C20">
        <w:rPr>
          <w:rFonts w:ascii="Arial" w:hAnsi="Arial" w:cs="Arial"/>
        </w:rPr>
        <w:t xml:space="preserve"> </w:t>
      </w:r>
      <w:sdt>
        <w:sdtPr>
          <w:rPr>
            <w:rFonts w:ascii="Arial" w:hAnsi="Arial" w:cs="Arial"/>
          </w:rPr>
          <w:id w:val="-1615355572"/>
          <w:placeholder>
            <w:docPart w:val="DefaultPlaceholder_-1854013440"/>
          </w:placeholder>
          <w:showingPlcHdr/>
          <w:text/>
        </w:sdtPr>
        <w:sdtEndPr/>
        <w:sdtContent>
          <w:r w:rsidR="00FD77D0" w:rsidRPr="0071330D">
            <w:rPr>
              <w:rStyle w:val="PlaceholderText"/>
            </w:rPr>
            <w:t>Click or tap here to enter text.</w:t>
          </w:r>
        </w:sdtContent>
      </w:sdt>
    </w:p>
    <w:p w14:paraId="3B057855" w14:textId="77777777" w:rsidR="007F7D91" w:rsidRPr="00246138" w:rsidRDefault="00071FBE" w:rsidP="001411BC">
      <w:pPr>
        <w:rPr>
          <w:rFonts w:ascii="Arial" w:hAnsi="Arial" w:cs="Arial"/>
          <w:b/>
          <w:bCs/>
        </w:rPr>
      </w:pPr>
      <w:r w:rsidRPr="00246138">
        <w:rPr>
          <w:rFonts w:ascii="Arial" w:hAnsi="Arial" w:cs="Arial"/>
          <w:b/>
          <w:bCs/>
        </w:rPr>
        <w:t>Eligibility and Required Documents</w:t>
      </w:r>
    </w:p>
    <w:p w14:paraId="5BE615FD" w14:textId="4531E98C" w:rsidR="007F7D91" w:rsidRPr="00246138" w:rsidRDefault="00071FBE" w:rsidP="001411BC">
      <w:pPr>
        <w:rPr>
          <w:rFonts w:ascii="Arial" w:hAnsi="Arial" w:cs="Arial"/>
        </w:rPr>
      </w:pPr>
      <w:r w:rsidRPr="00246138">
        <w:rPr>
          <w:rFonts w:ascii="Arial" w:hAnsi="Arial" w:cs="Arial"/>
        </w:rPr>
        <w:t>Please attach the following</w:t>
      </w:r>
      <w:r w:rsidR="00234933" w:rsidRPr="00246138">
        <w:rPr>
          <w:rFonts w:ascii="Arial" w:hAnsi="Arial" w:cs="Arial"/>
        </w:rPr>
        <w:t xml:space="preserve"> </w:t>
      </w:r>
      <w:r w:rsidR="007C2748" w:rsidRPr="00246138">
        <w:rPr>
          <w:rFonts w:ascii="Arial" w:hAnsi="Arial" w:cs="Arial"/>
        </w:rPr>
        <w:t>(together with your intent to apply document)</w:t>
      </w:r>
      <w:r w:rsidRPr="00246138">
        <w:rPr>
          <w:rFonts w:ascii="Arial" w:hAnsi="Arial" w:cs="Arial"/>
        </w:rPr>
        <w:t>:</w:t>
      </w:r>
    </w:p>
    <w:p w14:paraId="24E68532" w14:textId="77777777" w:rsidR="007F7D91" w:rsidRPr="00246138" w:rsidRDefault="00071FBE" w:rsidP="001411BC">
      <w:pPr>
        <w:rPr>
          <w:rFonts w:ascii="Arial" w:hAnsi="Arial" w:cs="Arial"/>
        </w:rPr>
      </w:pPr>
      <w:r w:rsidRPr="00246138">
        <w:rPr>
          <w:rFonts w:ascii="Arial" w:hAnsi="Arial" w:cs="Arial"/>
        </w:rPr>
        <w:t>- Proof of Non-profit status, Certification of Compliance, or Federally Recognized Tribal Status</w:t>
      </w:r>
    </w:p>
    <w:p w14:paraId="3A90936D" w14:textId="77777777" w:rsidR="007F7D91" w:rsidRPr="00246138" w:rsidRDefault="00071FBE" w:rsidP="001411BC">
      <w:pPr>
        <w:rPr>
          <w:rFonts w:ascii="Arial" w:hAnsi="Arial" w:cs="Arial"/>
        </w:rPr>
      </w:pPr>
      <w:r w:rsidRPr="00246138">
        <w:rPr>
          <w:rFonts w:ascii="Arial" w:hAnsi="Arial" w:cs="Arial"/>
        </w:rPr>
        <w:t>- Current Coordinated Public Transit-Human Service Transportation Plan, or proof that one is being developed</w:t>
      </w:r>
    </w:p>
    <w:p w14:paraId="57748248" w14:textId="6B96547A" w:rsidR="001411BC" w:rsidRPr="00246138" w:rsidRDefault="00071FBE" w:rsidP="001411BC">
      <w:pPr>
        <w:rPr>
          <w:rFonts w:ascii="Arial" w:hAnsi="Arial" w:cs="Arial"/>
        </w:rPr>
      </w:pPr>
      <w:r w:rsidRPr="00246138">
        <w:rPr>
          <w:rFonts w:ascii="Arial" w:hAnsi="Arial" w:cs="Arial"/>
        </w:rPr>
        <w:t>- Maintenance Plan (only for agencies operating or purchasing transit vehicles)</w:t>
      </w:r>
      <w:r w:rsidR="001411BC" w:rsidRPr="00246138">
        <w:rPr>
          <w:rFonts w:ascii="Arial" w:hAnsi="Arial" w:cs="Arial"/>
        </w:rPr>
        <w:br w:type="page"/>
      </w:r>
    </w:p>
    <w:p w14:paraId="2BB6DB26" w14:textId="77777777" w:rsidR="007F7D91" w:rsidRPr="00246138" w:rsidRDefault="00071FBE" w:rsidP="001411BC">
      <w:pPr>
        <w:rPr>
          <w:rFonts w:ascii="Arial" w:hAnsi="Arial" w:cs="Arial"/>
          <w:b/>
          <w:bCs/>
        </w:rPr>
      </w:pPr>
      <w:r w:rsidRPr="00246138">
        <w:rPr>
          <w:rFonts w:ascii="Arial" w:hAnsi="Arial" w:cs="Arial"/>
          <w:b/>
          <w:bCs/>
        </w:rPr>
        <w:lastRenderedPageBreak/>
        <w:t>Project Request(s)</w:t>
      </w:r>
    </w:p>
    <w:p w14:paraId="2102163A" w14:textId="77777777" w:rsidR="007F7D91" w:rsidRPr="00246138" w:rsidRDefault="00071FBE" w:rsidP="001411BC">
      <w:pPr>
        <w:rPr>
          <w:rFonts w:ascii="Arial" w:hAnsi="Arial" w:cs="Arial"/>
        </w:rPr>
      </w:pPr>
      <w:r w:rsidRPr="00246138">
        <w:rPr>
          <w:rFonts w:ascii="Arial" w:hAnsi="Arial" w:cs="Arial"/>
        </w:rPr>
        <w:t>Match rates: Operating Assistance (50%/50%), Purchase of Services (80%/20%), Capital (80%/20%)</w:t>
      </w:r>
    </w:p>
    <w:tbl>
      <w:tblPr>
        <w:tblStyle w:val="TableGrid"/>
        <w:tblW w:w="0" w:type="auto"/>
        <w:tblLook w:val="04A0" w:firstRow="1" w:lastRow="0" w:firstColumn="1" w:lastColumn="0" w:noHBand="0" w:noVBand="1"/>
      </w:tblPr>
      <w:tblGrid>
        <w:gridCol w:w="1728"/>
        <w:gridCol w:w="1728"/>
        <w:gridCol w:w="1728"/>
        <w:gridCol w:w="1728"/>
        <w:gridCol w:w="1728"/>
      </w:tblGrid>
      <w:tr w:rsidR="007F7D91" w:rsidRPr="006A6B3D" w14:paraId="7EE4D322" w14:textId="77777777">
        <w:tc>
          <w:tcPr>
            <w:tcW w:w="1728" w:type="dxa"/>
          </w:tcPr>
          <w:p w14:paraId="681B653E" w14:textId="77777777" w:rsidR="007F7D91" w:rsidRPr="00246138" w:rsidRDefault="00071FBE" w:rsidP="001411BC">
            <w:pPr>
              <w:rPr>
                <w:rFonts w:ascii="Arial" w:hAnsi="Arial" w:cs="Arial"/>
              </w:rPr>
            </w:pPr>
            <w:r w:rsidRPr="00246138">
              <w:rPr>
                <w:rFonts w:ascii="Arial" w:hAnsi="Arial" w:cs="Arial"/>
              </w:rPr>
              <w:t>Project Title</w:t>
            </w:r>
          </w:p>
        </w:tc>
        <w:tc>
          <w:tcPr>
            <w:tcW w:w="1728" w:type="dxa"/>
          </w:tcPr>
          <w:p w14:paraId="7E07E1DF" w14:textId="77777777" w:rsidR="007F7D91" w:rsidRPr="00246138" w:rsidRDefault="00071FBE" w:rsidP="001411BC">
            <w:pPr>
              <w:rPr>
                <w:rFonts w:ascii="Arial" w:hAnsi="Arial" w:cs="Arial"/>
              </w:rPr>
            </w:pPr>
            <w:r w:rsidRPr="00246138">
              <w:rPr>
                <w:rFonts w:ascii="Arial" w:hAnsi="Arial" w:cs="Arial"/>
              </w:rPr>
              <w:t>Project Type</w:t>
            </w:r>
          </w:p>
        </w:tc>
        <w:tc>
          <w:tcPr>
            <w:tcW w:w="1728" w:type="dxa"/>
          </w:tcPr>
          <w:p w14:paraId="0F712CDD" w14:textId="77777777" w:rsidR="007F7D91" w:rsidRPr="00246138" w:rsidRDefault="00071FBE" w:rsidP="001411BC">
            <w:pPr>
              <w:rPr>
                <w:rFonts w:ascii="Arial" w:hAnsi="Arial" w:cs="Arial"/>
              </w:rPr>
            </w:pPr>
            <w:r w:rsidRPr="00246138">
              <w:rPr>
                <w:rFonts w:ascii="Arial" w:hAnsi="Arial" w:cs="Arial"/>
              </w:rPr>
              <w:t>Requested Funding ($)</w:t>
            </w:r>
          </w:p>
        </w:tc>
        <w:tc>
          <w:tcPr>
            <w:tcW w:w="1728" w:type="dxa"/>
          </w:tcPr>
          <w:p w14:paraId="03D2CFB7" w14:textId="77777777" w:rsidR="007F7D91" w:rsidRPr="00246138" w:rsidRDefault="00071FBE" w:rsidP="001411BC">
            <w:pPr>
              <w:rPr>
                <w:rFonts w:ascii="Arial" w:hAnsi="Arial" w:cs="Arial"/>
              </w:rPr>
            </w:pPr>
            <w:r w:rsidRPr="00246138">
              <w:rPr>
                <w:rFonts w:ascii="Arial" w:hAnsi="Arial" w:cs="Arial"/>
              </w:rPr>
              <w:t>Match ($)</w:t>
            </w:r>
          </w:p>
        </w:tc>
        <w:tc>
          <w:tcPr>
            <w:tcW w:w="1728" w:type="dxa"/>
          </w:tcPr>
          <w:p w14:paraId="49774026" w14:textId="77777777" w:rsidR="007F7D91" w:rsidRPr="00246138" w:rsidRDefault="00071FBE" w:rsidP="001411BC">
            <w:pPr>
              <w:rPr>
                <w:rFonts w:ascii="Arial" w:hAnsi="Arial" w:cs="Arial"/>
              </w:rPr>
            </w:pPr>
            <w:r w:rsidRPr="00246138">
              <w:rPr>
                <w:rFonts w:ascii="Arial" w:hAnsi="Arial" w:cs="Arial"/>
              </w:rPr>
              <w:t>Total Cost ($)</w:t>
            </w:r>
          </w:p>
        </w:tc>
      </w:tr>
      <w:tr w:rsidR="00FD77D0" w:rsidRPr="006A6B3D" w14:paraId="0891F82F" w14:textId="77777777">
        <w:sdt>
          <w:sdtPr>
            <w:rPr>
              <w:rFonts w:ascii="Arial" w:hAnsi="Arial" w:cs="Arial"/>
            </w:rPr>
            <w:id w:val="-703630052"/>
            <w:placeholder>
              <w:docPart w:val="DefaultPlaceholder_-1854013440"/>
            </w:placeholder>
            <w:showingPlcHdr/>
            <w:text/>
          </w:sdtPr>
          <w:sdtEndPr/>
          <w:sdtContent>
            <w:tc>
              <w:tcPr>
                <w:tcW w:w="1728" w:type="dxa"/>
              </w:tcPr>
              <w:p w14:paraId="22A72B7C" w14:textId="0806CD19" w:rsidR="00FD77D0" w:rsidRPr="00246138" w:rsidRDefault="00120D85" w:rsidP="001411BC">
                <w:pPr>
                  <w:rPr>
                    <w:rFonts w:ascii="Arial" w:hAnsi="Arial" w:cs="Arial"/>
                  </w:rPr>
                </w:pPr>
                <w:r w:rsidRPr="0071330D">
                  <w:rPr>
                    <w:rStyle w:val="PlaceholderText"/>
                  </w:rPr>
                  <w:t>Click or tap here to enter text.</w:t>
                </w:r>
              </w:p>
            </w:tc>
          </w:sdtContent>
        </w:sdt>
        <w:sdt>
          <w:sdtPr>
            <w:rPr>
              <w:rFonts w:ascii="Arial" w:hAnsi="Arial" w:cs="Arial"/>
            </w:rPr>
            <w:id w:val="1022206325"/>
            <w:placeholder>
              <w:docPart w:val="DefaultPlaceholder_-1854013440"/>
            </w:placeholder>
            <w:showingPlcHdr/>
            <w:text/>
          </w:sdtPr>
          <w:sdtEndPr/>
          <w:sdtContent>
            <w:tc>
              <w:tcPr>
                <w:tcW w:w="1728" w:type="dxa"/>
              </w:tcPr>
              <w:p w14:paraId="023C0965" w14:textId="31545C9A" w:rsidR="00FD77D0" w:rsidRPr="00246138" w:rsidRDefault="00120D85" w:rsidP="001411BC">
                <w:pPr>
                  <w:rPr>
                    <w:rFonts w:ascii="Arial" w:hAnsi="Arial" w:cs="Arial"/>
                  </w:rPr>
                </w:pPr>
                <w:r w:rsidRPr="0071330D">
                  <w:rPr>
                    <w:rStyle w:val="PlaceholderText"/>
                  </w:rPr>
                  <w:t>Click or tap here to enter text.</w:t>
                </w:r>
              </w:p>
            </w:tc>
          </w:sdtContent>
        </w:sdt>
        <w:sdt>
          <w:sdtPr>
            <w:rPr>
              <w:rFonts w:ascii="Arial" w:hAnsi="Arial" w:cs="Arial"/>
            </w:rPr>
            <w:id w:val="-283126973"/>
            <w:placeholder>
              <w:docPart w:val="DefaultPlaceholder_-1854013440"/>
            </w:placeholder>
            <w:showingPlcHdr/>
            <w:text/>
          </w:sdtPr>
          <w:sdtEndPr/>
          <w:sdtContent>
            <w:tc>
              <w:tcPr>
                <w:tcW w:w="1728" w:type="dxa"/>
              </w:tcPr>
              <w:p w14:paraId="544116E5" w14:textId="1429871C" w:rsidR="00FD77D0" w:rsidRPr="00246138" w:rsidRDefault="00120D85" w:rsidP="001411BC">
                <w:pPr>
                  <w:rPr>
                    <w:rFonts w:ascii="Arial" w:hAnsi="Arial" w:cs="Arial"/>
                  </w:rPr>
                </w:pPr>
                <w:r w:rsidRPr="0071330D">
                  <w:rPr>
                    <w:rStyle w:val="PlaceholderText"/>
                  </w:rPr>
                  <w:t>Click or tap here to enter text.</w:t>
                </w:r>
              </w:p>
            </w:tc>
          </w:sdtContent>
        </w:sdt>
        <w:sdt>
          <w:sdtPr>
            <w:rPr>
              <w:rFonts w:ascii="Arial" w:hAnsi="Arial" w:cs="Arial"/>
            </w:rPr>
            <w:id w:val="140476407"/>
            <w:placeholder>
              <w:docPart w:val="DefaultPlaceholder_-1854013440"/>
            </w:placeholder>
            <w:showingPlcHdr/>
            <w:text/>
          </w:sdtPr>
          <w:sdtEndPr/>
          <w:sdtContent>
            <w:tc>
              <w:tcPr>
                <w:tcW w:w="1728" w:type="dxa"/>
              </w:tcPr>
              <w:p w14:paraId="601839AA" w14:textId="3C60A04D" w:rsidR="00FD77D0" w:rsidRPr="00246138" w:rsidRDefault="00120D85" w:rsidP="001411BC">
                <w:pPr>
                  <w:rPr>
                    <w:rFonts w:ascii="Arial" w:hAnsi="Arial" w:cs="Arial"/>
                  </w:rPr>
                </w:pPr>
                <w:r w:rsidRPr="0071330D">
                  <w:rPr>
                    <w:rStyle w:val="PlaceholderText"/>
                  </w:rPr>
                  <w:t>Click or tap here to enter text.</w:t>
                </w:r>
              </w:p>
            </w:tc>
          </w:sdtContent>
        </w:sdt>
        <w:sdt>
          <w:sdtPr>
            <w:rPr>
              <w:rFonts w:ascii="Arial" w:hAnsi="Arial" w:cs="Arial"/>
            </w:rPr>
            <w:id w:val="-995720848"/>
            <w:placeholder>
              <w:docPart w:val="DefaultPlaceholder_-1854013440"/>
            </w:placeholder>
            <w:showingPlcHdr/>
            <w:text/>
          </w:sdtPr>
          <w:sdtEndPr/>
          <w:sdtContent>
            <w:tc>
              <w:tcPr>
                <w:tcW w:w="1728" w:type="dxa"/>
              </w:tcPr>
              <w:p w14:paraId="1C6923E0" w14:textId="7E0CD99C" w:rsidR="00FD77D0" w:rsidRPr="00246138" w:rsidRDefault="00120D85" w:rsidP="001411BC">
                <w:pPr>
                  <w:rPr>
                    <w:rFonts w:ascii="Arial" w:hAnsi="Arial" w:cs="Arial"/>
                  </w:rPr>
                </w:pPr>
                <w:r w:rsidRPr="0071330D">
                  <w:rPr>
                    <w:rStyle w:val="PlaceholderText"/>
                  </w:rPr>
                  <w:t>Click or tap here to enter text.</w:t>
                </w:r>
              </w:p>
            </w:tc>
          </w:sdtContent>
        </w:sdt>
      </w:tr>
      <w:tr w:rsidR="00120D85" w:rsidRPr="006A6B3D" w14:paraId="5DBB798E" w14:textId="77777777">
        <w:sdt>
          <w:sdtPr>
            <w:rPr>
              <w:rFonts w:ascii="Arial" w:hAnsi="Arial" w:cs="Arial"/>
            </w:rPr>
            <w:id w:val="134379472"/>
            <w:placeholder>
              <w:docPart w:val="ACFA2EEEB9444CEB865716E28C979CE6"/>
            </w:placeholder>
            <w:showingPlcHdr/>
            <w:text/>
          </w:sdtPr>
          <w:sdtEndPr/>
          <w:sdtContent>
            <w:tc>
              <w:tcPr>
                <w:tcW w:w="1728" w:type="dxa"/>
              </w:tcPr>
              <w:p w14:paraId="1589B8A1" w14:textId="61638985"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932357143"/>
            <w:placeholder>
              <w:docPart w:val="C71F4C3733C4494A902856D4B0768766"/>
            </w:placeholder>
            <w:showingPlcHdr/>
            <w:text/>
          </w:sdtPr>
          <w:sdtEndPr/>
          <w:sdtContent>
            <w:tc>
              <w:tcPr>
                <w:tcW w:w="1728" w:type="dxa"/>
              </w:tcPr>
              <w:p w14:paraId="5F7CA4B2" w14:textId="4D158A86"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1664048930"/>
            <w:placeholder>
              <w:docPart w:val="24D9E833CE574CD5BDAFE268A5B00593"/>
            </w:placeholder>
            <w:showingPlcHdr/>
            <w:text/>
          </w:sdtPr>
          <w:sdtEndPr/>
          <w:sdtContent>
            <w:tc>
              <w:tcPr>
                <w:tcW w:w="1728" w:type="dxa"/>
              </w:tcPr>
              <w:p w14:paraId="4BC720F2" w14:textId="03EE7FA0"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66394932"/>
            <w:placeholder>
              <w:docPart w:val="D36CBBE51A2548F183F397EC9FACC940"/>
            </w:placeholder>
            <w:showingPlcHdr/>
            <w:text/>
          </w:sdtPr>
          <w:sdtEndPr/>
          <w:sdtContent>
            <w:tc>
              <w:tcPr>
                <w:tcW w:w="1728" w:type="dxa"/>
              </w:tcPr>
              <w:p w14:paraId="3147CD6A" w14:textId="733D6E75"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134186781"/>
            <w:placeholder>
              <w:docPart w:val="9DE8C02F80C5427A83C0BDDAC1445BF5"/>
            </w:placeholder>
            <w:showingPlcHdr/>
            <w:text/>
          </w:sdtPr>
          <w:sdtEndPr/>
          <w:sdtContent>
            <w:tc>
              <w:tcPr>
                <w:tcW w:w="1728" w:type="dxa"/>
              </w:tcPr>
              <w:p w14:paraId="2AA02BC2" w14:textId="56C004AA" w:rsidR="00120D85" w:rsidRPr="00246138" w:rsidRDefault="00120D85" w:rsidP="00120D85">
                <w:pPr>
                  <w:rPr>
                    <w:rFonts w:ascii="Arial" w:hAnsi="Arial" w:cs="Arial"/>
                  </w:rPr>
                </w:pPr>
                <w:r w:rsidRPr="0071330D">
                  <w:rPr>
                    <w:rStyle w:val="PlaceholderText"/>
                  </w:rPr>
                  <w:t>Click or tap here to enter text.</w:t>
                </w:r>
              </w:p>
            </w:tc>
          </w:sdtContent>
        </w:sdt>
      </w:tr>
      <w:tr w:rsidR="00120D85" w:rsidRPr="006A6B3D" w14:paraId="5FB9997D" w14:textId="77777777">
        <w:sdt>
          <w:sdtPr>
            <w:rPr>
              <w:rFonts w:ascii="Arial" w:hAnsi="Arial" w:cs="Arial"/>
            </w:rPr>
            <w:id w:val="-2011667976"/>
            <w:placeholder>
              <w:docPart w:val="ED13DA3F0E1C4A0DAFC478E027E1059D"/>
            </w:placeholder>
            <w:showingPlcHdr/>
            <w:text/>
          </w:sdtPr>
          <w:sdtEndPr/>
          <w:sdtContent>
            <w:tc>
              <w:tcPr>
                <w:tcW w:w="1728" w:type="dxa"/>
              </w:tcPr>
              <w:p w14:paraId="2B84BDAF" w14:textId="73AF0083"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1284344759"/>
            <w:placeholder>
              <w:docPart w:val="8CAA7BC309A4463E83F9527A958C17B6"/>
            </w:placeholder>
            <w:showingPlcHdr/>
            <w:text/>
          </w:sdtPr>
          <w:sdtEndPr/>
          <w:sdtContent>
            <w:tc>
              <w:tcPr>
                <w:tcW w:w="1728" w:type="dxa"/>
              </w:tcPr>
              <w:p w14:paraId="1E6D9FA5" w14:textId="028AF361"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1694043349"/>
            <w:placeholder>
              <w:docPart w:val="1DB5CF6A67E54A59A43E0CAE92AB97CA"/>
            </w:placeholder>
            <w:showingPlcHdr/>
            <w:text/>
          </w:sdtPr>
          <w:sdtEndPr/>
          <w:sdtContent>
            <w:tc>
              <w:tcPr>
                <w:tcW w:w="1728" w:type="dxa"/>
              </w:tcPr>
              <w:p w14:paraId="6E9231D7" w14:textId="7C4B4C71"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2093606213"/>
            <w:placeholder>
              <w:docPart w:val="84B2661DCC24419B9F06ACF515936F63"/>
            </w:placeholder>
            <w:showingPlcHdr/>
            <w:text/>
          </w:sdtPr>
          <w:sdtEndPr/>
          <w:sdtContent>
            <w:tc>
              <w:tcPr>
                <w:tcW w:w="1728" w:type="dxa"/>
              </w:tcPr>
              <w:p w14:paraId="798EE815" w14:textId="4EA42C2F" w:rsidR="00120D85" w:rsidRPr="00246138" w:rsidRDefault="00120D85" w:rsidP="00120D85">
                <w:pPr>
                  <w:rPr>
                    <w:rFonts w:ascii="Arial" w:hAnsi="Arial" w:cs="Arial"/>
                  </w:rPr>
                </w:pPr>
                <w:r w:rsidRPr="0071330D">
                  <w:rPr>
                    <w:rStyle w:val="PlaceholderText"/>
                  </w:rPr>
                  <w:t>Click or tap here to enter text.</w:t>
                </w:r>
              </w:p>
            </w:tc>
          </w:sdtContent>
        </w:sdt>
        <w:sdt>
          <w:sdtPr>
            <w:rPr>
              <w:rFonts w:ascii="Arial" w:hAnsi="Arial" w:cs="Arial"/>
            </w:rPr>
            <w:id w:val="-724835090"/>
            <w:placeholder>
              <w:docPart w:val="7FC32EB0554A42FFB5A3B61CF09F7F4D"/>
            </w:placeholder>
            <w:showingPlcHdr/>
            <w:text/>
          </w:sdtPr>
          <w:sdtEndPr/>
          <w:sdtContent>
            <w:tc>
              <w:tcPr>
                <w:tcW w:w="1728" w:type="dxa"/>
              </w:tcPr>
              <w:p w14:paraId="7A6A6BE1" w14:textId="0DA83CC3" w:rsidR="00120D85" w:rsidRPr="00246138" w:rsidRDefault="00120D85" w:rsidP="00120D85">
                <w:pPr>
                  <w:rPr>
                    <w:rFonts w:ascii="Arial" w:hAnsi="Arial" w:cs="Arial"/>
                  </w:rPr>
                </w:pPr>
                <w:r w:rsidRPr="0071330D">
                  <w:rPr>
                    <w:rStyle w:val="PlaceholderText"/>
                  </w:rPr>
                  <w:t>Click or tap here to enter text.</w:t>
                </w:r>
              </w:p>
            </w:tc>
          </w:sdtContent>
        </w:sdt>
      </w:tr>
    </w:tbl>
    <w:p w14:paraId="6E4228E6" w14:textId="396757C3" w:rsidR="007F7D91" w:rsidRPr="00246138" w:rsidRDefault="00071FBE" w:rsidP="001411BC">
      <w:pPr>
        <w:rPr>
          <w:rFonts w:ascii="Arial" w:hAnsi="Arial" w:cs="Arial"/>
        </w:rPr>
      </w:pPr>
      <w:r w:rsidRPr="00120D85">
        <w:rPr>
          <w:rFonts w:ascii="Arial" w:hAnsi="Arial" w:cs="Arial"/>
          <w:i/>
          <w:iCs/>
        </w:rPr>
        <w:t>Total:</w:t>
      </w:r>
      <w:r w:rsidRPr="00246138">
        <w:rPr>
          <w:rFonts w:ascii="Arial" w:hAnsi="Arial" w:cs="Arial"/>
        </w:rPr>
        <w:t xml:space="preserve"> </w:t>
      </w:r>
      <w:sdt>
        <w:sdtPr>
          <w:rPr>
            <w:rFonts w:ascii="Arial" w:hAnsi="Arial" w:cs="Arial"/>
          </w:rPr>
          <w:id w:val="1633905543"/>
          <w:placeholder>
            <w:docPart w:val="DefaultPlaceholder_-1854013440"/>
          </w:placeholder>
          <w:showingPlcHdr/>
          <w:text/>
        </w:sdtPr>
        <w:sdtEndPr/>
        <w:sdtContent>
          <w:r w:rsidR="00120D85" w:rsidRPr="0071330D">
            <w:rPr>
              <w:rStyle w:val="PlaceholderText"/>
            </w:rPr>
            <w:t>Click or tap here to enter text.</w:t>
          </w:r>
        </w:sdtContent>
      </w:sdt>
    </w:p>
    <w:p w14:paraId="7B27ED3F" w14:textId="77777777" w:rsidR="007F7D91" w:rsidRPr="00246138" w:rsidRDefault="00071FBE" w:rsidP="001411BC">
      <w:pPr>
        <w:rPr>
          <w:rFonts w:ascii="Arial" w:hAnsi="Arial" w:cs="Arial"/>
          <w:b/>
          <w:bCs/>
        </w:rPr>
      </w:pPr>
      <w:r w:rsidRPr="00246138">
        <w:rPr>
          <w:rFonts w:ascii="Arial" w:hAnsi="Arial" w:cs="Arial"/>
          <w:b/>
          <w:bCs/>
        </w:rPr>
        <w:t>Certification</w:t>
      </w:r>
    </w:p>
    <w:p w14:paraId="45C58718" w14:textId="4467B701" w:rsidR="007F7D91" w:rsidRPr="00246138" w:rsidRDefault="009736C2" w:rsidP="001411BC">
      <w:pPr>
        <w:rPr>
          <w:rFonts w:ascii="Arial" w:hAnsi="Arial" w:cs="Arial"/>
        </w:rPr>
      </w:pPr>
      <w:sdt>
        <w:sdtPr>
          <w:rPr>
            <w:rFonts w:ascii="Segoe UI Symbol" w:hAnsi="Segoe UI Symbol" w:cs="Segoe UI Symbol"/>
          </w:rPr>
          <w:id w:val="-1762518586"/>
          <w14:checkbox>
            <w14:checked w14:val="0"/>
            <w14:checkedState w14:val="2612" w14:font="MS Gothic"/>
            <w14:uncheckedState w14:val="2610" w14:font="MS Gothic"/>
          </w14:checkbox>
        </w:sdtPr>
        <w:sdtEndPr/>
        <w:sdtContent>
          <w:r w:rsidR="00E81DE4">
            <w:rPr>
              <w:rFonts w:ascii="MS Gothic" w:eastAsia="MS Gothic" w:hAnsi="MS Gothic" w:cs="Segoe UI Symbol" w:hint="eastAsia"/>
            </w:rPr>
            <w:t>☐</w:t>
          </w:r>
        </w:sdtContent>
      </w:sdt>
      <w:r w:rsidR="00071FBE" w:rsidRPr="00246138">
        <w:rPr>
          <w:rFonts w:ascii="Arial" w:hAnsi="Arial" w:cs="Arial"/>
        </w:rPr>
        <w:t xml:space="preserve"> I certify, to the best of my knowledge, that the information in this intent to apply is true and accurate and that this organization has the necessary fiscal, data collection, and managerial capability to implement and manage the projects listed above.</w:t>
      </w:r>
    </w:p>
    <w:p w14:paraId="45DC6B46" w14:textId="415BD6E4" w:rsidR="007F7D91" w:rsidRPr="00246138" w:rsidRDefault="00071FBE" w:rsidP="001411BC">
      <w:pPr>
        <w:rPr>
          <w:rFonts w:ascii="Arial" w:hAnsi="Arial" w:cs="Arial"/>
        </w:rPr>
      </w:pPr>
      <w:r w:rsidRPr="00120D85">
        <w:rPr>
          <w:rFonts w:ascii="Arial" w:hAnsi="Arial" w:cs="Arial"/>
          <w:i/>
          <w:iCs/>
        </w:rPr>
        <w:t>Authorized Agency Representative Name:</w:t>
      </w:r>
      <w:r w:rsidRPr="00246138">
        <w:rPr>
          <w:rFonts w:ascii="Arial" w:hAnsi="Arial" w:cs="Arial"/>
        </w:rPr>
        <w:t xml:space="preserve"> </w:t>
      </w:r>
      <w:sdt>
        <w:sdtPr>
          <w:rPr>
            <w:rFonts w:ascii="Arial" w:hAnsi="Arial" w:cs="Arial"/>
          </w:rPr>
          <w:id w:val="1891148830"/>
          <w:placeholder>
            <w:docPart w:val="DefaultPlaceholder_-1854013440"/>
          </w:placeholder>
          <w:showingPlcHdr/>
          <w:text/>
        </w:sdtPr>
        <w:sdtEndPr/>
        <w:sdtContent>
          <w:r w:rsidR="00120D85" w:rsidRPr="0071330D">
            <w:rPr>
              <w:rStyle w:val="PlaceholderText"/>
            </w:rPr>
            <w:t>Click or tap here to enter text.</w:t>
          </w:r>
        </w:sdtContent>
      </w:sdt>
    </w:p>
    <w:p w14:paraId="340C482D" w14:textId="362C2622" w:rsidR="007F7D91" w:rsidRPr="00246138" w:rsidRDefault="00071FBE" w:rsidP="001411BC">
      <w:pPr>
        <w:rPr>
          <w:rFonts w:ascii="Arial" w:hAnsi="Arial" w:cs="Arial"/>
        </w:rPr>
      </w:pPr>
      <w:r w:rsidRPr="00120D85">
        <w:rPr>
          <w:rFonts w:ascii="Arial" w:hAnsi="Arial" w:cs="Arial"/>
          <w:i/>
          <w:iCs/>
        </w:rPr>
        <w:t>Title:</w:t>
      </w:r>
      <w:r w:rsidRPr="00246138">
        <w:rPr>
          <w:rFonts w:ascii="Arial" w:hAnsi="Arial" w:cs="Arial"/>
        </w:rPr>
        <w:t xml:space="preserve"> </w:t>
      </w:r>
      <w:sdt>
        <w:sdtPr>
          <w:rPr>
            <w:rFonts w:ascii="Arial" w:hAnsi="Arial" w:cs="Arial"/>
          </w:rPr>
          <w:id w:val="1580868862"/>
          <w:placeholder>
            <w:docPart w:val="DefaultPlaceholder_-1854013440"/>
          </w:placeholder>
          <w:showingPlcHdr/>
          <w:text/>
        </w:sdtPr>
        <w:sdtEndPr/>
        <w:sdtContent>
          <w:r w:rsidR="00120D85" w:rsidRPr="0071330D">
            <w:rPr>
              <w:rStyle w:val="PlaceholderText"/>
            </w:rPr>
            <w:t>Click or tap here to enter text.</w:t>
          </w:r>
        </w:sdtContent>
      </w:sdt>
    </w:p>
    <w:p w14:paraId="323D7333" w14:textId="77777777" w:rsidR="008C2FB9" w:rsidRPr="000E1C20" w:rsidRDefault="008C2FB9" w:rsidP="008C2FB9">
      <w:pPr>
        <w:rPr>
          <w:rFonts w:ascii="Arial" w:hAnsi="Arial" w:cs="Arial"/>
          <w:b/>
          <w:bCs/>
        </w:rPr>
      </w:pPr>
      <w:hyperlink r:id="rId14" w:history="1">
        <w:r w:rsidRPr="000E1C20">
          <w:rPr>
            <w:rStyle w:val="Hyperlink"/>
            <w:rFonts w:ascii="Arial" w:hAnsi="Arial" w:cs="Arial"/>
            <w:b/>
            <w:bCs/>
          </w:rPr>
          <w:t>BlackCat System Access</w:t>
        </w:r>
      </w:hyperlink>
    </w:p>
    <w:p w14:paraId="6FEE1368" w14:textId="0924B68D" w:rsidR="007F7D91" w:rsidRPr="00246138" w:rsidRDefault="00071FBE" w:rsidP="001411BC">
      <w:pPr>
        <w:rPr>
          <w:rFonts w:ascii="Arial" w:hAnsi="Arial" w:cs="Arial"/>
        </w:rPr>
      </w:pPr>
      <w:r w:rsidRPr="00246138">
        <w:rPr>
          <w:rFonts w:ascii="Arial" w:hAnsi="Arial" w:cs="Arial"/>
        </w:rPr>
        <w:t xml:space="preserve">List any staff who need access to </w:t>
      </w:r>
      <w:r w:rsidR="003577BF" w:rsidRPr="00246138">
        <w:rPr>
          <w:rFonts w:ascii="Arial" w:hAnsi="Arial" w:cs="Arial"/>
        </w:rPr>
        <w:t>Black Cat</w:t>
      </w:r>
      <w:r w:rsidR="000C3512" w:rsidRPr="00246138">
        <w:rPr>
          <w:rFonts w:ascii="Arial" w:hAnsi="Arial" w:cs="Arial"/>
        </w:rPr>
        <w:t xml:space="preserve">, </w:t>
      </w:r>
      <w:r w:rsidR="003577BF" w:rsidRPr="00246138">
        <w:rPr>
          <w:rFonts w:ascii="Arial" w:hAnsi="Arial" w:cs="Arial"/>
        </w:rPr>
        <w:t>the DOT&amp;PF transit application</w:t>
      </w:r>
      <w:r w:rsidR="000C3512" w:rsidRPr="00246138">
        <w:rPr>
          <w:rFonts w:ascii="Arial" w:hAnsi="Arial" w:cs="Arial"/>
        </w:rPr>
        <w:t xml:space="preserve"> and </w:t>
      </w:r>
      <w:r w:rsidR="003577BF" w:rsidRPr="00246138">
        <w:rPr>
          <w:rFonts w:ascii="Arial" w:hAnsi="Arial" w:cs="Arial"/>
        </w:rPr>
        <w:t>award management system</w:t>
      </w:r>
      <w:r w:rsidR="000C3512" w:rsidRPr="00246138">
        <w:rPr>
          <w:rFonts w:ascii="Arial" w:hAnsi="Arial" w:cs="Arial"/>
        </w:rPr>
        <w:t>.</w:t>
      </w:r>
    </w:p>
    <w:tbl>
      <w:tblPr>
        <w:tblStyle w:val="TableGrid"/>
        <w:tblW w:w="9720" w:type="dxa"/>
        <w:tblInd w:w="-162" w:type="dxa"/>
        <w:tblLook w:val="04A0" w:firstRow="1" w:lastRow="0" w:firstColumn="1" w:lastColumn="0" w:noHBand="0" w:noVBand="1"/>
      </w:tblPr>
      <w:tblGrid>
        <w:gridCol w:w="1972"/>
        <w:gridCol w:w="1659"/>
        <w:gridCol w:w="1765"/>
        <w:gridCol w:w="1800"/>
        <w:gridCol w:w="2524"/>
      </w:tblGrid>
      <w:tr w:rsidR="008C2FB9" w:rsidRPr="006A6B3D" w14:paraId="670B25F3" w14:textId="77777777" w:rsidTr="00987FA0">
        <w:tc>
          <w:tcPr>
            <w:tcW w:w="1972" w:type="dxa"/>
          </w:tcPr>
          <w:p w14:paraId="1B6B713A" w14:textId="4F7E85B9" w:rsidR="008C2FB9" w:rsidRPr="00246138" w:rsidRDefault="008C2FB9" w:rsidP="001411BC">
            <w:pPr>
              <w:rPr>
                <w:rFonts w:ascii="Arial" w:hAnsi="Arial" w:cs="Arial"/>
              </w:rPr>
            </w:pPr>
            <w:r>
              <w:rPr>
                <w:rFonts w:ascii="Arial" w:hAnsi="Arial" w:cs="Arial"/>
              </w:rPr>
              <w:t xml:space="preserve">First </w:t>
            </w:r>
            <w:r w:rsidRPr="00246138">
              <w:rPr>
                <w:rFonts w:ascii="Arial" w:hAnsi="Arial" w:cs="Arial"/>
              </w:rPr>
              <w:t>Name</w:t>
            </w:r>
          </w:p>
        </w:tc>
        <w:tc>
          <w:tcPr>
            <w:tcW w:w="1659" w:type="dxa"/>
          </w:tcPr>
          <w:p w14:paraId="7FE4D179" w14:textId="57B5B4A7" w:rsidR="008C2FB9" w:rsidRPr="00246138" w:rsidRDefault="008C2FB9" w:rsidP="001411BC">
            <w:pPr>
              <w:rPr>
                <w:rFonts w:ascii="Arial" w:hAnsi="Arial" w:cs="Arial"/>
              </w:rPr>
            </w:pPr>
            <w:r>
              <w:rPr>
                <w:rFonts w:ascii="Arial" w:hAnsi="Arial" w:cs="Arial"/>
              </w:rPr>
              <w:t>Last Name</w:t>
            </w:r>
          </w:p>
        </w:tc>
        <w:tc>
          <w:tcPr>
            <w:tcW w:w="1765" w:type="dxa"/>
          </w:tcPr>
          <w:p w14:paraId="03E36C9B" w14:textId="34B787E3" w:rsidR="008C2FB9" w:rsidRPr="00246138" w:rsidRDefault="008C2FB9" w:rsidP="001411BC">
            <w:pPr>
              <w:rPr>
                <w:rFonts w:ascii="Arial" w:hAnsi="Arial" w:cs="Arial"/>
              </w:rPr>
            </w:pPr>
            <w:r w:rsidRPr="00246138">
              <w:rPr>
                <w:rFonts w:ascii="Arial" w:hAnsi="Arial" w:cs="Arial"/>
              </w:rPr>
              <w:t>Title</w:t>
            </w:r>
          </w:p>
        </w:tc>
        <w:tc>
          <w:tcPr>
            <w:tcW w:w="1800" w:type="dxa"/>
          </w:tcPr>
          <w:p w14:paraId="46CA2211" w14:textId="77777777" w:rsidR="008C2FB9" w:rsidRPr="00246138" w:rsidRDefault="008C2FB9" w:rsidP="001411BC">
            <w:pPr>
              <w:rPr>
                <w:rFonts w:ascii="Arial" w:hAnsi="Arial" w:cs="Arial"/>
              </w:rPr>
            </w:pPr>
            <w:r w:rsidRPr="00246138">
              <w:rPr>
                <w:rFonts w:ascii="Arial" w:hAnsi="Arial" w:cs="Arial"/>
              </w:rPr>
              <w:t>Email</w:t>
            </w:r>
          </w:p>
        </w:tc>
        <w:tc>
          <w:tcPr>
            <w:tcW w:w="2524" w:type="dxa"/>
          </w:tcPr>
          <w:p w14:paraId="5389C303" w14:textId="77777777" w:rsidR="008C2FB9" w:rsidRPr="00246138" w:rsidRDefault="008C2FB9" w:rsidP="001411BC">
            <w:pPr>
              <w:rPr>
                <w:rFonts w:ascii="Arial" w:hAnsi="Arial" w:cs="Arial"/>
              </w:rPr>
            </w:pPr>
            <w:r w:rsidRPr="00246138">
              <w:rPr>
                <w:rFonts w:ascii="Arial" w:hAnsi="Arial" w:cs="Arial"/>
              </w:rPr>
              <w:t>Phone</w:t>
            </w:r>
          </w:p>
        </w:tc>
      </w:tr>
      <w:tr w:rsidR="008C2FB9" w:rsidRPr="006A6B3D" w14:paraId="6D9C0ED0" w14:textId="77777777" w:rsidTr="00987FA0">
        <w:tc>
          <w:tcPr>
            <w:tcW w:w="1972" w:type="dxa"/>
          </w:tcPr>
          <w:p w14:paraId="31BBCFA4" w14:textId="542CC6EE" w:rsidR="008C2FB9" w:rsidRPr="00246138" w:rsidRDefault="008C2FB9" w:rsidP="001411BC">
            <w:pPr>
              <w:rPr>
                <w:rFonts w:ascii="Arial" w:hAnsi="Arial" w:cs="Arial"/>
              </w:rPr>
            </w:pPr>
            <w:r w:rsidRPr="00246138">
              <w:rPr>
                <w:rFonts w:ascii="Arial" w:hAnsi="Arial" w:cs="Arial"/>
              </w:rPr>
              <w:t xml:space="preserve"> </w:t>
            </w:r>
            <w:sdt>
              <w:sdtPr>
                <w:rPr>
                  <w:rFonts w:ascii="Arial" w:hAnsi="Arial" w:cs="Arial"/>
                </w:rPr>
                <w:id w:val="-711182837"/>
                <w:placeholder>
                  <w:docPart w:val="DefaultPlaceholder_-1854013440"/>
                </w:placeholder>
                <w:showingPlcHdr/>
                <w:text/>
              </w:sdtPr>
              <w:sdtEndPr/>
              <w:sdtContent>
                <w:r w:rsidRPr="0071330D">
                  <w:rPr>
                    <w:rStyle w:val="PlaceholderText"/>
                  </w:rPr>
                  <w:t>Click or tap here to enter text.</w:t>
                </w:r>
              </w:sdtContent>
            </w:sdt>
          </w:p>
        </w:tc>
        <w:sdt>
          <w:sdtPr>
            <w:rPr>
              <w:rFonts w:ascii="Arial" w:hAnsi="Arial" w:cs="Arial"/>
            </w:rPr>
            <w:id w:val="1483039779"/>
            <w:placeholder>
              <w:docPart w:val="DefaultPlaceholder_-1854013440"/>
            </w:placeholder>
            <w:showingPlcHdr/>
            <w:text/>
          </w:sdtPr>
          <w:sdtEndPr/>
          <w:sdtContent>
            <w:tc>
              <w:tcPr>
                <w:tcW w:w="1659" w:type="dxa"/>
              </w:tcPr>
              <w:p w14:paraId="5C88C7E2" w14:textId="785466F7" w:rsidR="008C2FB9" w:rsidRPr="00246138" w:rsidRDefault="008C2FB9" w:rsidP="001411BC">
                <w:pPr>
                  <w:rPr>
                    <w:rFonts w:ascii="Arial" w:hAnsi="Arial" w:cs="Arial"/>
                  </w:rPr>
                </w:pPr>
                <w:r w:rsidRPr="0071330D">
                  <w:rPr>
                    <w:rStyle w:val="PlaceholderText"/>
                  </w:rPr>
                  <w:t>Click or tap here to enter text.</w:t>
                </w:r>
              </w:p>
            </w:tc>
          </w:sdtContent>
        </w:sdt>
        <w:tc>
          <w:tcPr>
            <w:tcW w:w="1765" w:type="dxa"/>
          </w:tcPr>
          <w:p w14:paraId="0D19A3CB" w14:textId="57E8E62D" w:rsidR="008C2FB9" w:rsidRPr="00246138" w:rsidRDefault="008C2FB9" w:rsidP="001411BC">
            <w:pPr>
              <w:rPr>
                <w:rFonts w:ascii="Arial" w:hAnsi="Arial" w:cs="Arial"/>
              </w:rPr>
            </w:pPr>
            <w:r w:rsidRPr="00246138">
              <w:rPr>
                <w:rFonts w:ascii="Arial" w:hAnsi="Arial" w:cs="Arial"/>
              </w:rPr>
              <w:t xml:space="preserve"> </w:t>
            </w:r>
            <w:sdt>
              <w:sdtPr>
                <w:rPr>
                  <w:rFonts w:ascii="Arial" w:hAnsi="Arial" w:cs="Arial"/>
                </w:rPr>
                <w:id w:val="-1930042745"/>
                <w:placeholder>
                  <w:docPart w:val="DefaultPlaceholder_-1854013440"/>
                </w:placeholder>
                <w:showingPlcHdr/>
                <w:text/>
              </w:sdtPr>
              <w:sdtEndPr/>
              <w:sdtContent>
                <w:r w:rsidRPr="0071330D">
                  <w:rPr>
                    <w:rStyle w:val="PlaceholderText"/>
                  </w:rPr>
                  <w:t>Click or tap here to enter text.</w:t>
                </w:r>
              </w:sdtContent>
            </w:sdt>
          </w:p>
        </w:tc>
        <w:tc>
          <w:tcPr>
            <w:tcW w:w="1800" w:type="dxa"/>
          </w:tcPr>
          <w:p w14:paraId="2BAD54BA" w14:textId="6563E363" w:rsidR="008C2FB9" w:rsidRPr="00246138" w:rsidRDefault="008C2FB9" w:rsidP="001411BC">
            <w:pPr>
              <w:rPr>
                <w:rFonts w:ascii="Arial" w:hAnsi="Arial" w:cs="Arial"/>
              </w:rPr>
            </w:pPr>
            <w:r w:rsidRPr="00246138">
              <w:rPr>
                <w:rFonts w:ascii="Arial" w:hAnsi="Arial" w:cs="Arial"/>
              </w:rPr>
              <w:t xml:space="preserve"> </w:t>
            </w:r>
            <w:sdt>
              <w:sdtPr>
                <w:rPr>
                  <w:rFonts w:ascii="Arial" w:hAnsi="Arial" w:cs="Arial"/>
                </w:rPr>
                <w:id w:val="-1404750764"/>
                <w:placeholder>
                  <w:docPart w:val="DefaultPlaceholder_-1854013440"/>
                </w:placeholder>
                <w:showingPlcHdr/>
                <w:text/>
              </w:sdtPr>
              <w:sdtEndPr/>
              <w:sdtContent>
                <w:r w:rsidRPr="0071330D">
                  <w:rPr>
                    <w:rStyle w:val="PlaceholderText"/>
                  </w:rPr>
                  <w:t>Click or tap here to enter text.</w:t>
                </w:r>
              </w:sdtContent>
            </w:sdt>
          </w:p>
        </w:tc>
        <w:tc>
          <w:tcPr>
            <w:tcW w:w="2524" w:type="dxa"/>
          </w:tcPr>
          <w:p w14:paraId="33981CF7" w14:textId="5E9F7EA7" w:rsidR="008C2FB9" w:rsidRPr="00246138" w:rsidRDefault="008C2FB9" w:rsidP="001411BC">
            <w:pPr>
              <w:rPr>
                <w:rFonts w:ascii="Arial" w:hAnsi="Arial" w:cs="Arial"/>
              </w:rPr>
            </w:pPr>
            <w:r w:rsidRPr="00246138">
              <w:rPr>
                <w:rFonts w:ascii="Arial" w:hAnsi="Arial" w:cs="Arial"/>
              </w:rPr>
              <w:t xml:space="preserve"> </w:t>
            </w:r>
            <w:sdt>
              <w:sdtPr>
                <w:rPr>
                  <w:rFonts w:ascii="Arial" w:hAnsi="Arial" w:cs="Arial"/>
                </w:rPr>
                <w:id w:val="-773090026"/>
                <w:placeholder>
                  <w:docPart w:val="DefaultPlaceholder_-1854013440"/>
                </w:placeholder>
                <w:showingPlcHdr/>
                <w:text/>
              </w:sdtPr>
              <w:sdtEndPr/>
              <w:sdtContent>
                <w:r w:rsidRPr="0071330D">
                  <w:rPr>
                    <w:rStyle w:val="PlaceholderText"/>
                  </w:rPr>
                  <w:t>Click or tap here to enter text.</w:t>
                </w:r>
              </w:sdtContent>
            </w:sdt>
          </w:p>
        </w:tc>
      </w:tr>
      <w:tr w:rsidR="008C2FB9" w:rsidRPr="006A6B3D" w14:paraId="4D0A549E" w14:textId="77777777" w:rsidTr="00987FA0">
        <w:tc>
          <w:tcPr>
            <w:tcW w:w="1972" w:type="dxa"/>
          </w:tcPr>
          <w:p w14:paraId="16F12EA9" w14:textId="4A6E9BA4"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1670051084"/>
                <w:placeholder>
                  <w:docPart w:val="4B1C9BC505AE4555B79A579797CC3BF1"/>
                </w:placeholder>
                <w:showingPlcHdr/>
                <w:text/>
              </w:sdtPr>
              <w:sdtEndPr/>
              <w:sdtContent>
                <w:r w:rsidRPr="0071330D">
                  <w:rPr>
                    <w:rStyle w:val="PlaceholderText"/>
                  </w:rPr>
                  <w:t>Click or tap here to enter text.</w:t>
                </w:r>
              </w:sdtContent>
            </w:sdt>
          </w:p>
        </w:tc>
        <w:sdt>
          <w:sdtPr>
            <w:rPr>
              <w:rFonts w:ascii="Arial" w:hAnsi="Arial" w:cs="Arial"/>
            </w:rPr>
            <w:id w:val="690337282"/>
            <w:placeholder>
              <w:docPart w:val="FE1E15EB05B74D5692E1695048B43C54"/>
            </w:placeholder>
            <w:showingPlcHdr/>
            <w:text/>
          </w:sdtPr>
          <w:sdtEndPr/>
          <w:sdtContent>
            <w:tc>
              <w:tcPr>
                <w:tcW w:w="1659" w:type="dxa"/>
              </w:tcPr>
              <w:p w14:paraId="0909A20A" w14:textId="233035EC" w:rsidR="008C2FB9" w:rsidRPr="00246138" w:rsidRDefault="008C2FB9" w:rsidP="008C2FB9">
                <w:pPr>
                  <w:rPr>
                    <w:rFonts w:ascii="Arial" w:hAnsi="Arial" w:cs="Arial"/>
                  </w:rPr>
                </w:pPr>
                <w:r w:rsidRPr="0071330D">
                  <w:rPr>
                    <w:rStyle w:val="PlaceholderText"/>
                  </w:rPr>
                  <w:t>Click or tap here to enter text.</w:t>
                </w:r>
              </w:p>
            </w:tc>
          </w:sdtContent>
        </w:sdt>
        <w:tc>
          <w:tcPr>
            <w:tcW w:w="1765" w:type="dxa"/>
          </w:tcPr>
          <w:p w14:paraId="3D97CEDB" w14:textId="2DEEF83E"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725603100"/>
                <w:placeholder>
                  <w:docPart w:val="5D47596A23CA46799BD1C575BC30E197"/>
                </w:placeholder>
                <w:showingPlcHdr/>
                <w:text/>
              </w:sdtPr>
              <w:sdtEndPr/>
              <w:sdtContent>
                <w:r w:rsidRPr="0071330D">
                  <w:rPr>
                    <w:rStyle w:val="PlaceholderText"/>
                  </w:rPr>
                  <w:t>Click or tap here to enter text.</w:t>
                </w:r>
              </w:sdtContent>
            </w:sdt>
          </w:p>
        </w:tc>
        <w:tc>
          <w:tcPr>
            <w:tcW w:w="1800" w:type="dxa"/>
          </w:tcPr>
          <w:p w14:paraId="03E769A6" w14:textId="58FBE5C6"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2079668705"/>
                <w:placeholder>
                  <w:docPart w:val="24C6F0DFD7FB46F8BC375C9A98156625"/>
                </w:placeholder>
                <w:showingPlcHdr/>
                <w:text/>
              </w:sdtPr>
              <w:sdtEndPr/>
              <w:sdtContent>
                <w:r w:rsidRPr="0071330D">
                  <w:rPr>
                    <w:rStyle w:val="PlaceholderText"/>
                  </w:rPr>
                  <w:t>Click or tap here to enter text.</w:t>
                </w:r>
              </w:sdtContent>
            </w:sdt>
          </w:p>
        </w:tc>
        <w:tc>
          <w:tcPr>
            <w:tcW w:w="2524" w:type="dxa"/>
          </w:tcPr>
          <w:p w14:paraId="5FCCC0B9" w14:textId="689D6713"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70238101"/>
                <w:placeholder>
                  <w:docPart w:val="D7F2354C741C4E87A7646F9EC89290F7"/>
                </w:placeholder>
                <w:showingPlcHdr/>
                <w:text/>
              </w:sdtPr>
              <w:sdtEndPr/>
              <w:sdtContent>
                <w:r w:rsidRPr="0071330D">
                  <w:rPr>
                    <w:rStyle w:val="PlaceholderText"/>
                  </w:rPr>
                  <w:t>Click or tap here to enter text.</w:t>
                </w:r>
              </w:sdtContent>
            </w:sdt>
          </w:p>
        </w:tc>
      </w:tr>
      <w:tr w:rsidR="008C2FB9" w:rsidRPr="006A6B3D" w14:paraId="33732426" w14:textId="77777777" w:rsidTr="00987FA0">
        <w:tc>
          <w:tcPr>
            <w:tcW w:w="1972" w:type="dxa"/>
          </w:tcPr>
          <w:p w14:paraId="205D2251" w14:textId="6F24D153"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160352496"/>
                <w:placeholder>
                  <w:docPart w:val="E0708DA6E1114FFCBD7F472DFA4EF8F7"/>
                </w:placeholder>
                <w:showingPlcHdr/>
                <w:text/>
              </w:sdtPr>
              <w:sdtEndPr/>
              <w:sdtContent>
                <w:r w:rsidRPr="0071330D">
                  <w:rPr>
                    <w:rStyle w:val="PlaceholderText"/>
                  </w:rPr>
                  <w:t>Click or tap here to enter text.</w:t>
                </w:r>
              </w:sdtContent>
            </w:sdt>
          </w:p>
        </w:tc>
        <w:sdt>
          <w:sdtPr>
            <w:rPr>
              <w:rFonts w:ascii="Arial" w:hAnsi="Arial" w:cs="Arial"/>
            </w:rPr>
            <w:id w:val="310992882"/>
            <w:placeholder>
              <w:docPart w:val="2DA8E77FCE4240A7B3F5B202B8FBA84E"/>
            </w:placeholder>
            <w:showingPlcHdr/>
            <w:text/>
          </w:sdtPr>
          <w:sdtEndPr/>
          <w:sdtContent>
            <w:tc>
              <w:tcPr>
                <w:tcW w:w="1659" w:type="dxa"/>
              </w:tcPr>
              <w:p w14:paraId="207C7FBF" w14:textId="0AFB9AFE" w:rsidR="008C2FB9" w:rsidRPr="00246138" w:rsidRDefault="008C2FB9" w:rsidP="008C2FB9">
                <w:pPr>
                  <w:rPr>
                    <w:rFonts w:ascii="Arial" w:hAnsi="Arial" w:cs="Arial"/>
                  </w:rPr>
                </w:pPr>
                <w:r w:rsidRPr="0071330D">
                  <w:rPr>
                    <w:rStyle w:val="PlaceholderText"/>
                  </w:rPr>
                  <w:t>Click or tap here to enter text.</w:t>
                </w:r>
              </w:p>
            </w:tc>
          </w:sdtContent>
        </w:sdt>
        <w:tc>
          <w:tcPr>
            <w:tcW w:w="1765" w:type="dxa"/>
          </w:tcPr>
          <w:p w14:paraId="2FFA4D00" w14:textId="586FA445"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762111042"/>
                <w:placeholder>
                  <w:docPart w:val="10790686D71646389AC3BFD6590A9D8D"/>
                </w:placeholder>
                <w:showingPlcHdr/>
                <w:text/>
              </w:sdtPr>
              <w:sdtEndPr/>
              <w:sdtContent>
                <w:r w:rsidRPr="0071330D">
                  <w:rPr>
                    <w:rStyle w:val="PlaceholderText"/>
                  </w:rPr>
                  <w:t>Click or tap here to enter text.</w:t>
                </w:r>
              </w:sdtContent>
            </w:sdt>
          </w:p>
        </w:tc>
        <w:tc>
          <w:tcPr>
            <w:tcW w:w="1800" w:type="dxa"/>
          </w:tcPr>
          <w:p w14:paraId="3068CF18" w14:textId="3773F1B8"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655415334"/>
                <w:placeholder>
                  <w:docPart w:val="9DBB80FB841D492CA16B6C8B88DF02ED"/>
                </w:placeholder>
                <w:showingPlcHdr/>
                <w:text/>
              </w:sdtPr>
              <w:sdtEndPr/>
              <w:sdtContent>
                <w:r w:rsidRPr="0071330D">
                  <w:rPr>
                    <w:rStyle w:val="PlaceholderText"/>
                  </w:rPr>
                  <w:t>Click or tap here to enter text.</w:t>
                </w:r>
              </w:sdtContent>
            </w:sdt>
          </w:p>
        </w:tc>
        <w:tc>
          <w:tcPr>
            <w:tcW w:w="2524" w:type="dxa"/>
          </w:tcPr>
          <w:p w14:paraId="3FDD9A3E" w14:textId="6B28C6A9" w:rsidR="008C2FB9" w:rsidRPr="00246138" w:rsidRDefault="008C2FB9" w:rsidP="008C2FB9">
            <w:pPr>
              <w:rPr>
                <w:rFonts w:ascii="Arial" w:hAnsi="Arial" w:cs="Arial"/>
              </w:rPr>
            </w:pPr>
            <w:r w:rsidRPr="00246138">
              <w:rPr>
                <w:rFonts w:ascii="Arial" w:hAnsi="Arial" w:cs="Arial"/>
              </w:rPr>
              <w:t xml:space="preserve"> </w:t>
            </w:r>
            <w:sdt>
              <w:sdtPr>
                <w:rPr>
                  <w:rFonts w:ascii="Arial" w:hAnsi="Arial" w:cs="Arial"/>
                </w:rPr>
                <w:id w:val="-1636175702"/>
                <w:placeholder>
                  <w:docPart w:val="79EE14F01BBB4568B9AE190880B18EDB"/>
                </w:placeholder>
                <w:showingPlcHdr/>
                <w:text/>
              </w:sdtPr>
              <w:sdtEndPr/>
              <w:sdtContent>
                <w:r w:rsidRPr="0071330D">
                  <w:rPr>
                    <w:rStyle w:val="PlaceholderText"/>
                  </w:rPr>
                  <w:t>Click or tap here to enter text.</w:t>
                </w:r>
              </w:sdtContent>
            </w:sdt>
          </w:p>
        </w:tc>
      </w:tr>
    </w:tbl>
    <w:p w14:paraId="2E7BBB00" w14:textId="56D64412" w:rsidR="00717C1D" w:rsidRPr="00D23A4D" w:rsidRDefault="00717C1D" w:rsidP="001411BC">
      <w:r>
        <w:rPr>
          <w:rFonts w:ascii="Arial" w:hAnsi="Arial" w:cs="Arial"/>
          <w:i/>
          <w:iCs/>
        </w:rPr>
        <w:br/>
      </w:r>
      <w:r w:rsidRPr="00120D85">
        <w:rPr>
          <w:rFonts w:ascii="Arial" w:hAnsi="Arial" w:cs="Arial"/>
          <w:i/>
          <w:iCs/>
        </w:rPr>
        <w:t>Signature:</w:t>
      </w:r>
      <w:r w:rsidRPr="00246138">
        <w:rPr>
          <w:rFonts w:ascii="Arial" w:hAnsi="Arial" w:cs="Arial"/>
        </w:rPr>
        <w:t xml:space="preserve"> _________________________________    </w:t>
      </w:r>
      <w:r w:rsidRPr="00120D85">
        <w:rPr>
          <w:rFonts w:ascii="Arial" w:hAnsi="Arial" w:cs="Arial"/>
          <w:i/>
          <w:iCs/>
        </w:rPr>
        <w:t>Date:</w:t>
      </w:r>
      <w:r w:rsidRPr="00246138">
        <w:rPr>
          <w:rFonts w:ascii="Arial" w:hAnsi="Arial" w:cs="Arial"/>
        </w:rPr>
        <w:t xml:space="preserve"> </w:t>
      </w:r>
      <w:sdt>
        <w:sdtPr>
          <w:rPr>
            <w:rFonts w:ascii="Arial" w:hAnsi="Arial" w:cs="Arial"/>
          </w:rPr>
          <w:id w:val="2063905547"/>
          <w:placeholder>
            <w:docPart w:val="08F749062A5F40D6897E6CC9DAA2ECC4"/>
          </w:placeholder>
          <w:showingPlcHdr/>
          <w:date>
            <w:dateFormat w:val="M/d/yyyy"/>
            <w:lid w:val="en-US"/>
            <w:storeMappedDataAs w:val="dateTime"/>
            <w:calendar w:val="gregorian"/>
          </w:date>
        </w:sdtPr>
        <w:sdtEndPr/>
        <w:sdtContent>
          <w:r w:rsidRPr="0071330D">
            <w:rPr>
              <w:rStyle w:val="PlaceholderText"/>
            </w:rPr>
            <w:t>Click or tap to enter a date.</w:t>
          </w:r>
        </w:sdtContent>
      </w:sdt>
      <w:r>
        <w:rPr>
          <w:rFonts w:ascii="Arial" w:hAnsi="Arial" w:cs="Arial"/>
        </w:rPr>
        <w:br/>
      </w:r>
      <w:commentRangeStart w:id="0"/>
      <w:r w:rsidRPr="00120D85">
        <w:rPr>
          <w:i/>
          <w:iCs/>
        </w:rPr>
        <w:t xml:space="preserve">(Use the Draw tab in Word to draw your </w:t>
      </w:r>
      <w:proofErr w:type="gramStart"/>
      <w:r w:rsidRPr="00120D85">
        <w:rPr>
          <w:i/>
          <w:iCs/>
        </w:rPr>
        <w:t>signature, or</w:t>
      </w:r>
      <w:proofErr w:type="gramEnd"/>
      <w:r w:rsidRPr="00120D85">
        <w:rPr>
          <w:i/>
          <w:iCs/>
        </w:rPr>
        <w:t xml:space="preserve"> type your full name above.)</w:t>
      </w:r>
      <w:commentRangeEnd w:id="0"/>
      <w:r>
        <w:rPr>
          <w:rStyle w:val="CommentReference"/>
        </w:rPr>
        <w:commentReference w:id="0"/>
      </w:r>
    </w:p>
    <w:sectPr w:rsidR="00717C1D" w:rsidRPr="00D23A4D" w:rsidSect="00034616">
      <w:headerReference w:type="default" r:id="rId19"/>
      <w:footerReference w:type="default" r:id="rId2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wardson, Susie L (DOT)" w:date="2025-08-07T15:29:00Z" w:initials="ESL(">
    <w:p w14:paraId="78CF3A6B" w14:textId="77777777" w:rsidR="00733D61" w:rsidRDefault="00717C1D" w:rsidP="00733D61">
      <w:pPr>
        <w:pStyle w:val="CommentText"/>
      </w:pPr>
      <w:r>
        <w:rPr>
          <w:rStyle w:val="CommentReference"/>
        </w:rPr>
        <w:annotationRef/>
      </w:r>
      <w:r w:rsidR="00733D61">
        <w:rPr>
          <w:b/>
          <w:bCs/>
        </w:rPr>
        <w:t>How to Sign This Form</w:t>
      </w:r>
      <w:r w:rsidR="00733D61">
        <w:rPr>
          <w:b/>
          <w:bCs/>
        </w:rPr>
        <w:br/>
      </w:r>
    </w:p>
    <w:p w14:paraId="41011E12" w14:textId="77777777" w:rsidR="00733D61" w:rsidRDefault="00733D61" w:rsidP="00733D61">
      <w:pPr>
        <w:pStyle w:val="CommentText"/>
      </w:pPr>
      <w:r>
        <w:rPr>
          <w:b/>
          <w:bCs/>
        </w:rPr>
        <w:t>Note:</w:t>
      </w:r>
      <w:r>
        <w:t xml:space="preserve"> You can’t sign inside this Word document. Please convert it to a PDF and sign the PDF.</w:t>
      </w:r>
    </w:p>
    <w:p w14:paraId="62EB7479" w14:textId="77777777" w:rsidR="00733D61" w:rsidRDefault="00733D61" w:rsidP="00733D61">
      <w:pPr>
        <w:pStyle w:val="CommentText"/>
      </w:pPr>
      <w:r>
        <w:rPr>
          <w:b/>
          <w:bCs/>
        </w:rPr>
        <w:br/>
        <w:t>Windows</w:t>
      </w:r>
    </w:p>
    <w:p w14:paraId="7DE04149" w14:textId="77777777" w:rsidR="00733D61" w:rsidRDefault="00733D61" w:rsidP="00733D61">
      <w:pPr>
        <w:pStyle w:val="CommentText"/>
        <w:numPr>
          <w:ilvl w:val="0"/>
          <w:numId w:val="18"/>
        </w:numPr>
      </w:pPr>
      <w:r>
        <w:t xml:space="preserve">In Word: </w:t>
      </w:r>
      <w:r>
        <w:rPr>
          <w:rFonts w:hint="eastAsia"/>
          <w:b/>
          <w:bCs/>
        </w:rPr>
        <w:t xml:space="preserve">File </w:t>
      </w:r>
      <w:r>
        <w:rPr>
          <w:rFonts w:hint="eastAsia"/>
          <w:b/>
          <w:bCs/>
        </w:rPr>
        <w:t>→</w:t>
      </w:r>
      <w:r>
        <w:rPr>
          <w:rFonts w:hint="eastAsia"/>
          <w:b/>
          <w:bCs/>
        </w:rPr>
        <w:t xml:space="preserve"> Save As </w:t>
      </w:r>
      <w:r>
        <w:rPr>
          <w:rFonts w:hint="eastAsia"/>
          <w:b/>
          <w:bCs/>
        </w:rPr>
        <w:t>→</w:t>
      </w:r>
      <w:r>
        <w:rPr>
          <w:rFonts w:hint="eastAsia"/>
          <w:b/>
          <w:bCs/>
        </w:rPr>
        <w:t xml:space="preserve"> PDF</w:t>
      </w:r>
      <w:r>
        <w:t xml:space="preserve"> (or </w:t>
      </w:r>
      <w:r>
        <w:rPr>
          <w:rFonts w:hint="eastAsia"/>
          <w:b/>
          <w:bCs/>
        </w:rPr>
        <w:t xml:space="preserve">Export </w:t>
      </w:r>
      <w:r>
        <w:rPr>
          <w:rFonts w:hint="eastAsia"/>
          <w:b/>
          <w:bCs/>
        </w:rPr>
        <w:t>→</w:t>
      </w:r>
      <w:r>
        <w:rPr>
          <w:rFonts w:hint="eastAsia"/>
          <w:b/>
          <w:bCs/>
        </w:rPr>
        <w:t xml:space="preserve"> Create PDF</w:t>
      </w:r>
      <w:r>
        <w:t>).</w:t>
      </w:r>
    </w:p>
    <w:p w14:paraId="1F358CFA" w14:textId="77777777" w:rsidR="00733D61" w:rsidRDefault="00733D61" w:rsidP="00733D61">
      <w:pPr>
        <w:pStyle w:val="CommentText"/>
        <w:numPr>
          <w:ilvl w:val="0"/>
          <w:numId w:val="18"/>
        </w:numPr>
      </w:pPr>
      <w:r>
        <w:t xml:space="preserve">Open the PDF in </w:t>
      </w:r>
      <w:r>
        <w:rPr>
          <w:b/>
          <w:bCs/>
        </w:rPr>
        <w:t>Adobe Acrobat Reader (free)</w:t>
      </w:r>
      <w:r>
        <w:rPr>
          <w:rFonts w:hint="eastAsia"/>
        </w:rPr>
        <w:t xml:space="preserve"> </w:t>
      </w:r>
      <w:r>
        <w:rPr>
          <w:rFonts w:hint="eastAsia"/>
        </w:rPr>
        <w:t>→</w:t>
      </w:r>
      <w:r>
        <w:rPr>
          <w:rFonts w:hint="eastAsia"/>
        </w:rPr>
        <w:t xml:space="preserve"> </w:t>
      </w:r>
      <w:r>
        <w:rPr>
          <w:b/>
          <w:bCs/>
        </w:rPr>
        <w:t>Fill &amp; Sign</w:t>
      </w:r>
      <w:r>
        <w:rPr>
          <w:rFonts w:hint="eastAsia"/>
        </w:rPr>
        <w:t xml:space="preserve"> </w:t>
      </w:r>
      <w:r>
        <w:rPr>
          <w:rFonts w:hint="eastAsia"/>
        </w:rPr>
        <w:t>→</w:t>
      </w:r>
      <w:r>
        <w:rPr>
          <w:rFonts w:hint="eastAsia"/>
        </w:rPr>
        <w:t xml:space="preserve"> </w:t>
      </w:r>
      <w:r>
        <w:rPr>
          <w:b/>
          <w:bCs/>
        </w:rPr>
        <w:t>Sign</w:t>
      </w:r>
      <w:r>
        <w:rPr>
          <w:rFonts w:hint="eastAsia"/>
        </w:rPr>
        <w:t xml:space="preserve"> </w:t>
      </w:r>
      <w:r>
        <w:rPr>
          <w:rFonts w:hint="eastAsia"/>
        </w:rPr>
        <w:t>→</w:t>
      </w:r>
      <w:r>
        <w:rPr>
          <w:rFonts w:hint="eastAsia"/>
        </w:rPr>
        <w:t xml:space="preserve"> </w:t>
      </w:r>
      <w:r>
        <w:rPr>
          <w:b/>
          <w:bCs/>
        </w:rPr>
        <w:t>Add Signature</w:t>
      </w:r>
      <w:r>
        <w:rPr>
          <w:rFonts w:hint="eastAsia"/>
        </w:rPr>
        <w:t xml:space="preserve"> (type/draw/upload) </w:t>
      </w:r>
      <w:r>
        <w:rPr>
          <w:rFonts w:hint="eastAsia"/>
        </w:rPr>
        <w:t>→</w:t>
      </w:r>
      <w:r>
        <w:rPr>
          <w:rFonts w:hint="eastAsia"/>
        </w:rPr>
        <w:t xml:space="preserve"> place it </w:t>
      </w:r>
      <w:r>
        <w:rPr>
          <w:rFonts w:hint="eastAsia"/>
        </w:rPr>
        <w:t>→</w:t>
      </w:r>
      <w:r>
        <w:rPr>
          <w:rFonts w:hint="eastAsia"/>
        </w:rPr>
        <w:t xml:space="preserve"> </w:t>
      </w:r>
      <w:r>
        <w:rPr>
          <w:b/>
          <w:bCs/>
        </w:rPr>
        <w:t>Save</w:t>
      </w:r>
      <w:r>
        <w:t>.</w:t>
      </w:r>
      <w:r>
        <w:br/>
      </w:r>
      <w:r>
        <w:rPr>
          <w:i/>
          <w:iCs/>
        </w:rPr>
        <w:t>No Acrobat?</w:t>
      </w:r>
      <w:r>
        <w:t xml:space="preserve"> Open in </w:t>
      </w:r>
      <w:r>
        <w:rPr>
          <w:b/>
          <w:bCs/>
        </w:rPr>
        <w:t>Microsoft Edge</w:t>
      </w:r>
      <w:r>
        <w:rPr>
          <w:rFonts w:hint="eastAsia"/>
        </w:rPr>
        <w:t xml:space="preserve"> </w:t>
      </w:r>
      <w:r>
        <w:rPr>
          <w:rFonts w:hint="eastAsia"/>
        </w:rPr>
        <w:t>→</w:t>
      </w:r>
      <w:r>
        <w:rPr>
          <w:rFonts w:hint="eastAsia"/>
        </w:rPr>
        <w:t xml:space="preserve"> </w:t>
      </w:r>
      <w:r>
        <w:rPr>
          <w:b/>
          <w:bCs/>
        </w:rPr>
        <w:t>Draw</w:t>
      </w:r>
      <w:r>
        <w:rPr>
          <w:rFonts w:hint="eastAsia"/>
        </w:rPr>
        <w:t xml:space="preserve"> tool to sign </w:t>
      </w:r>
      <w:r>
        <w:rPr>
          <w:rFonts w:hint="eastAsia"/>
        </w:rPr>
        <w:t>→</w:t>
      </w:r>
      <w:r>
        <w:rPr>
          <w:rFonts w:hint="eastAsia"/>
        </w:rPr>
        <w:t xml:space="preserve"> </w:t>
      </w:r>
      <w:r>
        <w:rPr>
          <w:b/>
          <w:bCs/>
        </w:rPr>
        <w:t>Save</w:t>
      </w:r>
      <w:r>
        <w:t>.</w:t>
      </w:r>
    </w:p>
    <w:p w14:paraId="646E053F" w14:textId="77777777" w:rsidR="00733D61" w:rsidRDefault="00733D61" w:rsidP="00733D61">
      <w:pPr>
        <w:pStyle w:val="CommentText"/>
      </w:pPr>
      <w:r>
        <w:rPr>
          <w:b/>
          <w:bCs/>
        </w:rPr>
        <w:br/>
        <w:t>Mac</w:t>
      </w:r>
    </w:p>
    <w:p w14:paraId="6BCC2517" w14:textId="77777777" w:rsidR="00733D61" w:rsidRDefault="00733D61" w:rsidP="00733D61">
      <w:pPr>
        <w:pStyle w:val="CommentText"/>
        <w:numPr>
          <w:ilvl w:val="0"/>
          <w:numId w:val="19"/>
        </w:numPr>
      </w:pPr>
      <w:r>
        <w:t xml:space="preserve">In Word: </w:t>
      </w:r>
      <w:r>
        <w:rPr>
          <w:rFonts w:hint="eastAsia"/>
          <w:b/>
          <w:bCs/>
        </w:rPr>
        <w:t xml:space="preserve">File </w:t>
      </w:r>
      <w:r>
        <w:rPr>
          <w:rFonts w:hint="eastAsia"/>
          <w:b/>
          <w:bCs/>
        </w:rPr>
        <w:t>→</w:t>
      </w:r>
      <w:r>
        <w:rPr>
          <w:rFonts w:hint="eastAsia"/>
          <w:b/>
          <w:bCs/>
        </w:rPr>
        <w:t xml:space="preserve"> Save As </w:t>
      </w:r>
      <w:r>
        <w:rPr>
          <w:rFonts w:hint="eastAsia"/>
          <w:b/>
          <w:bCs/>
        </w:rPr>
        <w:t>→</w:t>
      </w:r>
      <w:r>
        <w:rPr>
          <w:rFonts w:hint="eastAsia"/>
          <w:b/>
          <w:bCs/>
        </w:rPr>
        <w:t xml:space="preserve"> File Format: PDF</w:t>
      </w:r>
      <w:r>
        <w:t xml:space="preserve"> (or </w:t>
      </w:r>
      <w:r>
        <w:rPr>
          <w:rFonts w:hint="eastAsia"/>
          <w:b/>
          <w:bCs/>
        </w:rPr>
        <w:t xml:space="preserve">File </w:t>
      </w:r>
      <w:r>
        <w:rPr>
          <w:rFonts w:hint="eastAsia"/>
          <w:b/>
          <w:bCs/>
        </w:rPr>
        <w:t>→</w:t>
      </w:r>
      <w:r>
        <w:rPr>
          <w:rFonts w:hint="eastAsia"/>
          <w:b/>
          <w:bCs/>
        </w:rPr>
        <w:t xml:space="preserve"> Print </w:t>
      </w:r>
      <w:r>
        <w:rPr>
          <w:rFonts w:hint="eastAsia"/>
          <w:b/>
          <w:bCs/>
        </w:rPr>
        <w:t>→</w:t>
      </w:r>
      <w:r>
        <w:rPr>
          <w:rFonts w:hint="eastAsia"/>
          <w:b/>
          <w:bCs/>
        </w:rPr>
        <w:t xml:space="preserve"> PDF </w:t>
      </w:r>
      <w:r>
        <w:rPr>
          <w:rFonts w:hint="eastAsia"/>
          <w:b/>
          <w:bCs/>
        </w:rPr>
        <w:t>→</w:t>
      </w:r>
      <w:r>
        <w:rPr>
          <w:rFonts w:hint="eastAsia"/>
          <w:b/>
          <w:bCs/>
        </w:rPr>
        <w:t xml:space="preserve"> Save as PDF</w:t>
      </w:r>
      <w:r>
        <w:t>).</w:t>
      </w:r>
    </w:p>
    <w:p w14:paraId="11B7D014" w14:textId="77777777" w:rsidR="00733D61" w:rsidRDefault="00733D61" w:rsidP="00733D61">
      <w:pPr>
        <w:pStyle w:val="CommentText"/>
        <w:numPr>
          <w:ilvl w:val="0"/>
          <w:numId w:val="19"/>
        </w:numPr>
      </w:pPr>
      <w:r>
        <w:t xml:space="preserve">Open the PDF in </w:t>
      </w:r>
      <w:r>
        <w:rPr>
          <w:b/>
          <w:bCs/>
        </w:rPr>
        <w:t>Preview</w:t>
      </w:r>
      <w:r>
        <w:rPr>
          <w:rFonts w:hint="eastAsia"/>
        </w:rPr>
        <w:t xml:space="preserve"> </w:t>
      </w:r>
      <w:r>
        <w:rPr>
          <w:rFonts w:hint="eastAsia"/>
        </w:rPr>
        <w:t>→</w:t>
      </w:r>
      <w:r>
        <w:rPr>
          <w:rFonts w:hint="eastAsia"/>
        </w:rPr>
        <w:t xml:space="preserve"> </w:t>
      </w:r>
      <w:r>
        <w:rPr>
          <w:b/>
          <w:bCs/>
        </w:rPr>
        <w:t>Markup</w:t>
      </w:r>
      <w:r>
        <w:rPr>
          <w:rFonts w:hint="eastAsia"/>
        </w:rPr>
        <w:t xml:space="preserve"> (pen-tip icon) </w:t>
      </w:r>
      <w:r>
        <w:rPr>
          <w:rFonts w:hint="eastAsia"/>
        </w:rPr>
        <w:t>→</w:t>
      </w:r>
      <w:r>
        <w:rPr>
          <w:rFonts w:hint="eastAsia"/>
        </w:rPr>
        <w:t xml:space="preserve"> </w:t>
      </w:r>
      <w:r>
        <w:rPr>
          <w:b/>
          <w:bCs/>
        </w:rPr>
        <w:t>Sign</w:t>
      </w:r>
      <w:r>
        <w:rPr>
          <w:rFonts w:hint="eastAsia"/>
        </w:rPr>
        <w:t xml:space="preserve"> </w:t>
      </w:r>
      <w:r>
        <w:rPr>
          <w:rFonts w:hint="eastAsia"/>
        </w:rPr>
        <w:t>→</w:t>
      </w:r>
      <w:r>
        <w:rPr>
          <w:rFonts w:hint="eastAsia"/>
        </w:rPr>
        <w:t xml:space="preserve"> create/choose signature </w:t>
      </w:r>
      <w:r>
        <w:rPr>
          <w:rFonts w:hint="eastAsia"/>
        </w:rPr>
        <w:t>→</w:t>
      </w:r>
      <w:r>
        <w:rPr>
          <w:rFonts w:hint="eastAsia"/>
        </w:rPr>
        <w:t xml:space="preserve"> place it </w:t>
      </w:r>
      <w:r>
        <w:rPr>
          <w:rFonts w:hint="eastAsia"/>
        </w:rPr>
        <w:t>→</w:t>
      </w:r>
      <w:r>
        <w:rPr>
          <w:rFonts w:hint="eastAsia"/>
        </w:rPr>
        <w:t xml:space="preserve"> </w:t>
      </w:r>
      <w:r>
        <w:rPr>
          <w:rFonts w:hint="eastAsia"/>
          <w:b/>
          <w:bCs/>
        </w:rPr>
        <w:t xml:space="preserve">File </w:t>
      </w:r>
      <w:r>
        <w:rPr>
          <w:rFonts w:hint="eastAsia"/>
          <w:b/>
          <w:bCs/>
        </w:rPr>
        <w:t>→</w:t>
      </w:r>
      <w:r>
        <w:rPr>
          <w:rFonts w:hint="eastAsia"/>
          <w:b/>
          <w:bCs/>
        </w:rPr>
        <w:t xml:space="preserve"> Save</w:t>
      </w:r>
      <w:r>
        <w:t>.</w:t>
      </w:r>
    </w:p>
    <w:p w14:paraId="53B65852" w14:textId="77777777" w:rsidR="00733D61" w:rsidRDefault="00733D61" w:rsidP="00733D61">
      <w:pPr>
        <w:pStyle w:val="CommentText"/>
      </w:pPr>
      <w:r>
        <w:rPr>
          <w:b/>
          <w:bCs/>
        </w:rPr>
        <w:br/>
        <w:t>iPhone / iPad</w:t>
      </w:r>
    </w:p>
    <w:p w14:paraId="15671F74" w14:textId="77777777" w:rsidR="00733D61" w:rsidRDefault="00733D61" w:rsidP="00733D61">
      <w:pPr>
        <w:pStyle w:val="CommentText"/>
        <w:numPr>
          <w:ilvl w:val="0"/>
          <w:numId w:val="20"/>
        </w:numPr>
      </w:pPr>
      <w:r>
        <w:t xml:space="preserve">Word app: </w:t>
      </w:r>
      <w:r>
        <w:rPr>
          <w:rFonts w:hint="eastAsia"/>
          <w:b/>
          <w:bCs/>
        </w:rPr>
        <w:t xml:space="preserve">Share </w:t>
      </w:r>
      <w:r>
        <w:rPr>
          <w:rFonts w:hint="eastAsia"/>
          <w:b/>
          <w:bCs/>
        </w:rPr>
        <w:t>→</w:t>
      </w:r>
      <w:r>
        <w:rPr>
          <w:rFonts w:hint="eastAsia"/>
          <w:b/>
          <w:bCs/>
        </w:rPr>
        <w:t xml:space="preserve"> Send a Copy </w:t>
      </w:r>
      <w:r>
        <w:rPr>
          <w:rFonts w:hint="eastAsia"/>
          <w:b/>
          <w:bCs/>
        </w:rPr>
        <w:t>→</w:t>
      </w:r>
      <w:r>
        <w:rPr>
          <w:rFonts w:hint="eastAsia"/>
          <w:b/>
          <w:bCs/>
        </w:rPr>
        <w:t xml:space="preserve"> PDF </w:t>
      </w:r>
      <w:r>
        <w:rPr>
          <w:rFonts w:hint="eastAsia"/>
          <w:b/>
          <w:bCs/>
        </w:rPr>
        <w:t>→</w:t>
      </w:r>
      <w:r>
        <w:rPr>
          <w:rFonts w:hint="eastAsia"/>
          <w:b/>
          <w:bCs/>
        </w:rPr>
        <w:t xml:space="preserve"> Save to Files</w:t>
      </w:r>
      <w:r>
        <w:t>.</w:t>
      </w:r>
    </w:p>
    <w:p w14:paraId="302E5A91" w14:textId="77777777" w:rsidR="00733D61" w:rsidRDefault="00733D61" w:rsidP="00733D61">
      <w:pPr>
        <w:pStyle w:val="CommentText"/>
        <w:numPr>
          <w:ilvl w:val="0"/>
          <w:numId w:val="20"/>
        </w:numPr>
      </w:pPr>
      <w:r>
        <w:t xml:space="preserve">Open the PDF in </w:t>
      </w:r>
      <w:r>
        <w:rPr>
          <w:b/>
          <w:bCs/>
        </w:rPr>
        <w:t>Files</w:t>
      </w:r>
      <w:r>
        <w:rPr>
          <w:rFonts w:hint="eastAsia"/>
        </w:rPr>
        <w:t xml:space="preserve"> </w:t>
      </w:r>
      <w:r>
        <w:rPr>
          <w:rFonts w:hint="eastAsia"/>
        </w:rPr>
        <w:t>→</w:t>
      </w:r>
      <w:r>
        <w:rPr>
          <w:rFonts w:hint="eastAsia"/>
        </w:rPr>
        <w:t xml:space="preserve"> tap </w:t>
      </w:r>
      <w:r>
        <w:rPr>
          <w:b/>
          <w:bCs/>
        </w:rPr>
        <w:t>Markup</w:t>
      </w:r>
      <w:r>
        <w:rPr>
          <w:rFonts w:hint="eastAsia"/>
        </w:rPr>
        <w:t xml:space="preserve"> </w:t>
      </w:r>
      <w:r>
        <w:rPr>
          <w:rFonts w:hint="eastAsia"/>
        </w:rPr>
        <w:t>→</w:t>
      </w:r>
      <w:r>
        <w:rPr>
          <w:rFonts w:hint="eastAsia"/>
        </w:rPr>
        <w:t xml:space="preserve"> </w:t>
      </w:r>
      <w:r>
        <w:rPr>
          <w:rFonts w:hint="eastAsia"/>
          <w:b/>
          <w:bCs/>
        </w:rPr>
        <w:t xml:space="preserve">+ </w:t>
      </w:r>
      <w:r>
        <w:rPr>
          <w:rFonts w:hint="eastAsia"/>
          <w:b/>
          <w:bCs/>
        </w:rPr>
        <w:t>→</w:t>
      </w:r>
      <w:r>
        <w:rPr>
          <w:rFonts w:hint="eastAsia"/>
          <w:b/>
          <w:bCs/>
        </w:rPr>
        <w:t xml:space="preserve"> Signature</w:t>
      </w:r>
      <w:r>
        <w:rPr>
          <w:rFonts w:hint="eastAsia"/>
        </w:rPr>
        <w:t xml:space="preserve"> </w:t>
      </w:r>
      <w:r>
        <w:rPr>
          <w:rFonts w:hint="eastAsia"/>
        </w:rPr>
        <w:t>→</w:t>
      </w:r>
      <w:r>
        <w:rPr>
          <w:rFonts w:hint="eastAsia"/>
        </w:rPr>
        <w:t xml:space="preserve"> place it </w:t>
      </w:r>
      <w:r>
        <w:rPr>
          <w:rFonts w:hint="eastAsia"/>
        </w:rPr>
        <w:t>→</w:t>
      </w:r>
      <w:r>
        <w:rPr>
          <w:rFonts w:hint="eastAsia"/>
        </w:rPr>
        <w:t xml:space="preserve"> </w:t>
      </w:r>
      <w:r>
        <w:rPr>
          <w:b/>
          <w:bCs/>
        </w:rPr>
        <w:t>Done</w:t>
      </w:r>
      <w:r>
        <w:rPr>
          <w:rFonts w:hint="eastAsia"/>
        </w:rPr>
        <w:t xml:space="preserve"> </w:t>
      </w:r>
      <w:r>
        <w:rPr>
          <w:rFonts w:hint="eastAsia"/>
        </w:rPr>
        <w:t>→</w:t>
      </w:r>
      <w:r>
        <w:rPr>
          <w:rFonts w:hint="eastAsia"/>
        </w:rPr>
        <w:t xml:space="preserve"> share/save.</w:t>
      </w:r>
    </w:p>
    <w:p w14:paraId="7D5533B4" w14:textId="77777777" w:rsidR="00733D61" w:rsidRDefault="00733D61" w:rsidP="00733D61">
      <w:pPr>
        <w:pStyle w:val="CommentText"/>
      </w:pPr>
      <w:r>
        <w:rPr>
          <w:b/>
          <w:bCs/>
        </w:rPr>
        <w:br/>
        <w:t>Android</w:t>
      </w:r>
    </w:p>
    <w:p w14:paraId="48AD8816" w14:textId="77777777" w:rsidR="00733D61" w:rsidRDefault="00733D61" w:rsidP="00733D61">
      <w:pPr>
        <w:pStyle w:val="CommentText"/>
        <w:numPr>
          <w:ilvl w:val="0"/>
          <w:numId w:val="21"/>
        </w:numPr>
      </w:pPr>
      <w:r>
        <w:t xml:space="preserve">Word app: </w:t>
      </w:r>
      <w:r>
        <w:rPr>
          <w:rFonts w:hint="eastAsia"/>
          <w:b/>
          <w:bCs/>
        </w:rPr>
        <w:t xml:space="preserve">Share </w:t>
      </w:r>
      <w:r>
        <w:rPr>
          <w:rFonts w:hint="eastAsia"/>
          <w:b/>
          <w:bCs/>
        </w:rPr>
        <w:t>→</w:t>
      </w:r>
      <w:r>
        <w:rPr>
          <w:rFonts w:hint="eastAsia"/>
          <w:b/>
          <w:bCs/>
        </w:rPr>
        <w:t xml:space="preserve"> PDF</w:t>
      </w:r>
      <w:r>
        <w:t xml:space="preserve"> (or </w:t>
      </w:r>
      <w:r>
        <w:rPr>
          <w:rFonts w:hint="eastAsia"/>
          <w:b/>
          <w:bCs/>
        </w:rPr>
        <w:t xml:space="preserve">Print </w:t>
      </w:r>
      <w:r>
        <w:rPr>
          <w:rFonts w:hint="eastAsia"/>
          <w:b/>
          <w:bCs/>
        </w:rPr>
        <w:t>→</w:t>
      </w:r>
      <w:r>
        <w:rPr>
          <w:rFonts w:hint="eastAsia"/>
          <w:b/>
          <w:bCs/>
        </w:rPr>
        <w:t xml:space="preserve"> Save as PDF</w:t>
      </w:r>
      <w:r>
        <w:t>).</w:t>
      </w:r>
    </w:p>
    <w:p w14:paraId="772604C2" w14:textId="77777777" w:rsidR="00733D61" w:rsidRDefault="00733D61" w:rsidP="00733D61">
      <w:pPr>
        <w:pStyle w:val="CommentText"/>
        <w:numPr>
          <w:ilvl w:val="0"/>
          <w:numId w:val="21"/>
        </w:numPr>
      </w:pPr>
      <w:r>
        <w:t xml:space="preserve">Open in </w:t>
      </w:r>
      <w:r>
        <w:rPr>
          <w:b/>
          <w:bCs/>
        </w:rPr>
        <w:t>Adobe Acrobat Reader</w:t>
      </w:r>
      <w:r>
        <w:rPr>
          <w:rFonts w:hint="eastAsia"/>
        </w:rPr>
        <w:t xml:space="preserve"> app </w:t>
      </w:r>
      <w:r>
        <w:rPr>
          <w:rFonts w:hint="eastAsia"/>
        </w:rPr>
        <w:t>→</w:t>
      </w:r>
      <w:r>
        <w:rPr>
          <w:rFonts w:hint="eastAsia"/>
        </w:rPr>
        <w:t xml:space="preserve"> </w:t>
      </w:r>
      <w:r>
        <w:rPr>
          <w:b/>
          <w:bCs/>
        </w:rPr>
        <w:t>Fill &amp; Sign</w:t>
      </w:r>
      <w:r>
        <w:rPr>
          <w:rFonts w:hint="eastAsia"/>
        </w:rPr>
        <w:t xml:space="preserve"> </w:t>
      </w:r>
      <w:r>
        <w:rPr>
          <w:rFonts w:hint="eastAsia"/>
        </w:rPr>
        <w:t>→</w:t>
      </w:r>
      <w:r>
        <w:rPr>
          <w:rFonts w:hint="eastAsia"/>
        </w:rPr>
        <w:t xml:space="preserve"> </w:t>
      </w:r>
      <w:r>
        <w:rPr>
          <w:b/>
          <w:bCs/>
        </w:rPr>
        <w:t>Signature</w:t>
      </w:r>
      <w:r>
        <w:rPr>
          <w:rFonts w:hint="eastAsia"/>
        </w:rPr>
        <w:t xml:space="preserve"> </w:t>
      </w:r>
      <w:r>
        <w:rPr>
          <w:rFonts w:hint="eastAsia"/>
        </w:rPr>
        <w:t>→</w:t>
      </w:r>
      <w:r>
        <w:rPr>
          <w:rFonts w:hint="eastAsia"/>
        </w:rPr>
        <w:t xml:space="preserve"> place it </w:t>
      </w:r>
      <w:r>
        <w:rPr>
          <w:rFonts w:hint="eastAsia"/>
        </w:rPr>
        <w:t>→</w:t>
      </w:r>
      <w:r>
        <w:rPr>
          <w:rFonts w:hint="eastAsia"/>
        </w:rPr>
        <w:t xml:space="preserve"> </w:t>
      </w:r>
      <w:r>
        <w:rPr>
          <w:b/>
          <w:bCs/>
        </w:rPr>
        <w:t>Save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604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928C1" w16cex:dateUtc="2025-08-07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604C2" w16cid:durableId="2F592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8766" w14:textId="77777777" w:rsidR="00A16BEB" w:rsidRDefault="00A16BEB" w:rsidP="001411BC">
      <w:pPr>
        <w:spacing w:after="0" w:line="240" w:lineRule="auto"/>
      </w:pPr>
      <w:r>
        <w:separator/>
      </w:r>
    </w:p>
  </w:endnote>
  <w:endnote w:type="continuationSeparator" w:id="0">
    <w:p w14:paraId="36845DBF" w14:textId="77777777" w:rsidR="00A16BEB" w:rsidRDefault="00A16BEB" w:rsidP="0014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115C" w14:textId="4FCD118D" w:rsidR="00717C1D" w:rsidRDefault="009736C2">
    <w:pPr>
      <w:pStyle w:val="Footer"/>
      <w:jc w:val="right"/>
    </w:pPr>
    <w:sdt>
      <w:sdtPr>
        <w:id w:val="297738571"/>
        <w:docPartObj>
          <w:docPartGallery w:val="Page Numbers (Bottom of Page)"/>
          <w:docPartUnique/>
        </w:docPartObj>
      </w:sdtPr>
      <w:sdtEndPr/>
      <w:sdtContent>
        <w:sdt>
          <w:sdtPr>
            <w:id w:val="-1769616900"/>
            <w:docPartObj>
              <w:docPartGallery w:val="Page Numbers (Top of Page)"/>
              <w:docPartUnique/>
            </w:docPartObj>
          </w:sdtPr>
          <w:sdtEndPr/>
          <w:sdtContent>
            <w:r w:rsidR="00717C1D">
              <w:t xml:space="preserve">Page </w:t>
            </w:r>
            <w:r w:rsidR="00717C1D">
              <w:rPr>
                <w:b/>
                <w:bCs/>
                <w:sz w:val="24"/>
                <w:szCs w:val="24"/>
              </w:rPr>
              <w:fldChar w:fldCharType="begin"/>
            </w:r>
            <w:r w:rsidR="00717C1D">
              <w:rPr>
                <w:b/>
                <w:bCs/>
              </w:rPr>
              <w:instrText xml:space="preserve"> PAGE </w:instrText>
            </w:r>
            <w:r w:rsidR="00717C1D">
              <w:rPr>
                <w:b/>
                <w:bCs/>
                <w:sz w:val="24"/>
                <w:szCs w:val="24"/>
              </w:rPr>
              <w:fldChar w:fldCharType="separate"/>
            </w:r>
            <w:r w:rsidR="00717C1D">
              <w:rPr>
                <w:b/>
                <w:bCs/>
                <w:noProof/>
              </w:rPr>
              <w:t>2</w:t>
            </w:r>
            <w:r w:rsidR="00717C1D">
              <w:rPr>
                <w:b/>
                <w:bCs/>
                <w:sz w:val="24"/>
                <w:szCs w:val="24"/>
              </w:rPr>
              <w:fldChar w:fldCharType="end"/>
            </w:r>
            <w:r w:rsidR="00717C1D">
              <w:t xml:space="preserve"> of </w:t>
            </w:r>
            <w:r w:rsidR="00717C1D">
              <w:rPr>
                <w:b/>
                <w:bCs/>
                <w:sz w:val="24"/>
                <w:szCs w:val="24"/>
              </w:rPr>
              <w:fldChar w:fldCharType="begin"/>
            </w:r>
            <w:r w:rsidR="00717C1D">
              <w:rPr>
                <w:b/>
                <w:bCs/>
              </w:rPr>
              <w:instrText xml:space="preserve"> NUMPAGES  </w:instrText>
            </w:r>
            <w:r w:rsidR="00717C1D">
              <w:rPr>
                <w:b/>
                <w:bCs/>
                <w:sz w:val="24"/>
                <w:szCs w:val="24"/>
              </w:rPr>
              <w:fldChar w:fldCharType="separate"/>
            </w:r>
            <w:r w:rsidR="00717C1D">
              <w:rPr>
                <w:b/>
                <w:bCs/>
                <w:noProof/>
              </w:rPr>
              <w:t>2</w:t>
            </w:r>
            <w:r w:rsidR="00717C1D">
              <w:rPr>
                <w:b/>
                <w:bCs/>
                <w:sz w:val="24"/>
                <w:szCs w:val="24"/>
              </w:rPr>
              <w:fldChar w:fldCharType="end"/>
            </w:r>
          </w:sdtContent>
        </w:sdt>
      </w:sdtContent>
    </w:sdt>
  </w:p>
  <w:p w14:paraId="09272B83" w14:textId="77777777" w:rsidR="00717C1D" w:rsidRPr="00D624B4" w:rsidRDefault="00717C1D" w:rsidP="00717C1D">
    <w:pPr>
      <w:pStyle w:val="Footer"/>
      <w:rPr>
        <w:rFonts w:ascii="Arial" w:hAnsi="Arial" w:cs="Arial"/>
      </w:rPr>
    </w:pPr>
    <w:bookmarkStart w:id="1" w:name="_Hlk205472875"/>
    <w:bookmarkStart w:id="2" w:name="_Hlk205472876"/>
    <w:r w:rsidRPr="00D624B4">
      <w:rPr>
        <w:rFonts w:ascii="Arial" w:hAnsi="Arial" w:cs="Arial"/>
        <w:b/>
        <w:bCs/>
      </w:rPr>
      <w:t>Note:</w:t>
    </w:r>
    <w:r w:rsidRPr="00D624B4">
      <w:rPr>
        <w:rFonts w:ascii="Arial" w:hAnsi="Arial" w:cs="Arial"/>
      </w:rPr>
      <w:t xml:space="preserve"> </w:t>
    </w:r>
    <w:r w:rsidRPr="00D624B4">
      <w:rPr>
        <w:rFonts w:ascii="Arial" w:hAnsi="Arial" w:cs="Arial"/>
        <w:i/>
        <w:iCs/>
      </w:rPr>
      <w:t xml:space="preserve">Please make sure to complete all required fields </w:t>
    </w:r>
    <w:r>
      <w:rPr>
        <w:rFonts w:ascii="Arial" w:hAnsi="Arial" w:cs="Arial"/>
        <w:i/>
        <w:iCs/>
      </w:rPr>
      <w:t>on all pages</w:t>
    </w:r>
    <w:r w:rsidRPr="00D624B4">
      <w:rPr>
        <w:rFonts w:ascii="Arial" w:hAnsi="Arial" w:cs="Arial"/>
        <w:i/>
        <w:iCs/>
      </w:rPr>
      <w:t xml:space="preserve"> of this form. Incomplete forms may delay processing.</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7D8D" w14:textId="77777777" w:rsidR="00A16BEB" w:rsidRDefault="00A16BEB" w:rsidP="001411BC">
      <w:pPr>
        <w:spacing w:after="0" w:line="240" w:lineRule="auto"/>
      </w:pPr>
      <w:r>
        <w:separator/>
      </w:r>
    </w:p>
  </w:footnote>
  <w:footnote w:type="continuationSeparator" w:id="0">
    <w:p w14:paraId="6819D0EA" w14:textId="77777777" w:rsidR="00A16BEB" w:rsidRDefault="00A16BEB" w:rsidP="0014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53F8" w14:textId="6EE78ECE" w:rsidR="001411BC" w:rsidRDefault="00870B75" w:rsidP="00870B75">
    <w:pPr>
      <w:pStyle w:val="Header"/>
      <w:rPr>
        <w:rFonts w:ascii="Arial" w:hAnsi="Arial" w:cs="Arial"/>
        <w:noProof/>
      </w:rPr>
    </w:pPr>
    <w:r>
      <w:rPr>
        <w:rFonts w:ascii="Arial" w:hAnsi="Arial" w:cs="Arial"/>
        <w:noProof/>
      </w:rPr>
      <w:drawing>
        <wp:anchor distT="0" distB="0" distL="114300" distR="114300" simplePos="0" relativeHeight="251671040" behindDoc="0" locked="0" layoutInCell="1" allowOverlap="1" wp14:anchorId="39DB6748" wp14:editId="1E103BED">
          <wp:simplePos x="0" y="0"/>
          <wp:positionH relativeFrom="column">
            <wp:posOffset>-69850</wp:posOffset>
          </wp:positionH>
          <wp:positionV relativeFrom="paragraph">
            <wp:posOffset>-311785</wp:posOffset>
          </wp:positionV>
          <wp:extent cx="4980940" cy="1176020"/>
          <wp:effectExtent l="0" t="0" r="0" b="5080"/>
          <wp:wrapNone/>
          <wp:docPr id="64024976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0940"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1BC" w:rsidRPr="00246138">
      <w:rPr>
        <w:rFonts w:ascii="Arial" w:hAnsi="Arial" w:cs="Arial"/>
        <w:noProof/>
      </w:rPr>
      <mc:AlternateContent>
        <mc:Choice Requires="wps">
          <w:drawing>
            <wp:anchor distT="0" distB="0" distL="114300" distR="114300" simplePos="0" relativeHeight="251670016" behindDoc="0" locked="0" layoutInCell="1" allowOverlap="1" wp14:anchorId="19A350ED" wp14:editId="7F9070D9">
              <wp:simplePos x="0" y="0"/>
              <wp:positionH relativeFrom="column">
                <wp:posOffset>4418965</wp:posOffset>
              </wp:positionH>
              <wp:positionV relativeFrom="page">
                <wp:posOffset>314325</wp:posOffset>
              </wp:positionV>
              <wp:extent cx="1876425" cy="11430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DDF5" w14:textId="77777777" w:rsidR="001411BC" w:rsidRPr="006A6B3D" w:rsidRDefault="001411BC" w:rsidP="001411BC">
                          <w:pPr>
                            <w:spacing w:before="60"/>
                            <w:jc w:val="right"/>
                            <w:rPr>
                              <w:rFonts w:asciiTheme="majorHAnsi" w:hAnsiTheme="majorHAnsi" w:cstheme="majorHAnsi"/>
                              <w:color w:val="000000"/>
                              <w:sz w:val="16"/>
                              <w:szCs w:val="16"/>
                            </w:rPr>
                          </w:pPr>
                          <w:hyperlink r:id="rId3" w:history="1">
                            <w:r w:rsidRPr="00246138">
                              <w:rPr>
                                <w:rStyle w:val="Hyperlink"/>
                                <w:rFonts w:asciiTheme="majorHAnsi" w:hAnsiTheme="majorHAnsi" w:cstheme="majorHAnsi"/>
                                <w:sz w:val="16"/>
                                <w:szCs w:val="16"/>
                              </w:rPr>
                              <w:t>dot.alaska.transit@alaska.gov</w:t>
                            </w:r>
                          </w:hyperlink>
                          <w:r w:rsidRPr="006A6B3D">
                            <w:rPr>
                              <w:rFonts w:asciiTheme="majorHAnsi" w:hAnsiTheme="majorHAnsi" w:cstheme="majorHAnsi"/>
                              <w:color w:val="000000"/>
                              <w:sz w:val="16"/>
                              <w:szCs w:val="16"/>
                            </w:rPr>
                            <w:t xml:space="preserve"> </w:t>
                          </w:r>
                          <w:r w:rsidRPr="006A6B3D">
                            <w:rPr>
                              <w:rFonts w:asciiTheme="majorHAnsi" w:hAnsiTheme="majorHAnsi" w:cstheme="majorHAnsi"/>
                              <w:color w:val="000000"/>
                              <w:sz w:val="16"/>
                              <w:szCs w:val="16"/>
                            </w:rPr>
                            <w:br/>
                            <w:t>P.O. Box 112500</w:t>
                          </w:r>
                          <w:r w:rsidRPr="006A6B3D">
                            <w:rPr>
                              <w:rFonts w:asciiTheme="majorHAnsi" w:hAnsiTheme="majorHAnsi" w:cstheme="majorHAnsi"/>
                              <w:color w:val="000000"/>
                              <w:sz w:val="16"/>
                              <w:szCs w:val="16"/>
                            </w:rPr>
                            <w:br/>
                            <w:t>3132 Channel Drive, Room 120</w:t>
                          </w:r>
                          <w:r w:rsidRPr="006A6B3D">
                            <w:rPr>
                              <w:rFonts w:asciiTheme="majorHAnsi" w:hAnsiTheme="majorHAnsi" w:cstheme="majorHAnsi"/>
                              <w:color w:val="000000"/>
                              <w:sz w:val="16"/>
                              <w:szCs w:val="16"/>
                            </w:rPr>
                            <w:br/>
                            <w:t>JUNEAU, ALASKA 99811-2500</w:t>
                          </w:r>
                          <w:r w:rsidRPr="006A6B3D">
                            <w:rPr>
                              <w:rFonts w:asciiTheme="majorHAnsi" w:hAnsiTheme="majorHAnsi" w:cstheme="majorHAnsi"/>
                              <w:color w:val="000000"/>
                              <w:sz w:val="16"/>
                              <w:szCs w:val="16"/>
                            </w:rPr>
                            <w:br/>
                            <w:t xml:space="preserve">Phone: </w:t>
                          </w:r>
                          <w:hyperlink r:id="rId4" w:history="1">
                            <w:r w:rsidRPr="00246138">
                              <w:rPr>
                                <w:rStyle w:val="Hyperlink"/>
                                <w:rFonts w:asciiTheme="majorHAnsi" w:hAnsiTheme="majorHAnsi" w:cstheme="majorHAnsi"/>
                                <w:sz w:val="16"/>
                                <w:szCs w:val="16"/>
                              </w:rPr>
                              <w:t>(907) 465-6961</w:t>
                            </w:r>
                          </w:hyperlink>
                        </w:p>
                        <w:p w14:paraId="1AF8F545" w14:textId="77777777" w:rsidR="001411BC" w:rsidRDefault="001411BC" w:rsidP="001411BC">
                          <w:pPr>
                            <w:spacing w:before="60"/>
                            <w:jc w:val="right"/>
                            <w:rPr>
                              <w:rFonts w:ascii="Lucida Sans" w:hAnsi="Lucida Sans" w:cs="Arial"/>
                              <w:color w:val="000000"/>
                              <w:sz w:val="14"/>
                              <w:szCs w:val="14"/>
                            </w:rPr>
                          </w:pPr>
                          <w:r>
                            <w:rPr>
                              <w:rFonts w:ascii="Lucida Sans" w:hAnsi="Lucida Sans"/>
                              <w:color w:val="000000"/>
                              <w:sz w:val="16"/>
                              <w:szCs w:val="14"/>
                            </w:rPr>
                            <w:t xml:space="preserv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350ED" id="_x0000_t202" coordsize="21600,21600" o:spt="202" path="m,l,21600r21600,l21600,xe">
              <v:stroke joinstyle="miter"/>
              <v:path gradientshapeok="t" o:connecttype="rect"/>
            </v:shapetype>
            <v:shape id="Text Box 2" o:spid="_x0000_s1026" type="#_x0000_t202" style="position:absolute;margin-left:347.95pt;margin-top:24.75pt;width:147.75pt;height:9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" stroked="f">
              <v:textbox inset="3.6pt,,3.6pt">
                <w:txbxContent>
                  <w:p w14:paraId="7CBDDDF5" w14:textId="77777777" w:rsidR="001411BC" w:rsidRPr="006A6B3D" w:rsidRDefault="001411BC" w:rsidP="001411BC">
                    <w:pPr>
                      <w:spacing w:before="60"/>
                      <w:jc w:val="right"/>
                      <w:rPr>
                        <w:rFonts w:asciiTheme="majorHAnsi" w:hAnsiTheme="majorHAnsi" w:cstheme="majorHAnsi"/>
                        <w:color w:val="000000"/>
                        <w:sz w:val="16"/>
                        <w:szCs w:val="16"/>
                      </w:rPr>
                    </w:pPr>
                    <w:hyperlink r:id="rId5" w:history="1">
                      <w:r w:rsidRPr="00246138">
                        <w:rPr>
                          <w:rStyle w:val="Hyperlink"/>
                          <w:rFonts w:asciiTheme="majorHAnsi" w:hAnsiTheme="majorHAnsi" w:cstheme="majorHAnsi"/>
                          <w:sz w:val="16"/>
                          <w:szCs w:val="16"/>
                        </w:rPr>
                        <w:t>dot.alaska.transit@alaska.gov</w:t>
                      </w:r>
                    </w:hyperlink>
                    <w:r w:rsidRPr="006A6B3D">
                      <w:rPr>
                        <w:rFonts w:asciiTheme="majorHAnsi" w:hAnsiTheme="majorHAnsi" w:cstheme="majorHAnsi"/>
                        <w:color w:val="000000"/>
                        <w:sz w:val="16"/>
                        <w:szCs w:val="16"/>
                      </w:rPr>
                      <w:t xml:space="preserve"> </w:t>
                    </w:r>
                    <w:r w:rsidRPr="006A6B3D">
                      <w:rPr>
                        <w:rFonts w:asciiTheme="majorHAnsi" w:hAnsiTheme="majorHAnsi" w:cstheme="majorHAnsi"/>
                        <w:color w:val="000000"/>
                        <w:sz w:val="16"/>
                        <w:szCs w:val="16"/>
                      </w:rPr>
                      <w:br/>
                      <w:t>P.O. Box 112500</w:t>
                    </w:r>
                    <w:r w:rsidRPr="006A6B3D">
                      <w:rPr>
                        <w:rFonts w:asciiTheme="majorHAnsi" w:hAnsiTheme="majorHAnsi" w:cstheme="majorHAnsi"/>
                        <w:color w:val="000000"/>
                        <w:sz w:val="16"/>
                        <w:szCs w:val="16"/>
                      </w:rPr>
                      <w:br/>
                      <w:t>3132 Channel Drive, Room 120</w:t>
                    </w:r>
                    <w:r w:rsidRPr="006A6B3D">
                      <w:rPr>
                        <w:rFonts w:asciiTheme="majorHAnsi" w:hAnsiTheme="majorHAnsi" w:cstheme="majorHAnsi"/>
                        <w:color w:val="000000"/>
                        <w:sz w:val="16"/>
                        <w:szCs w:val="16"/>
                      </w:rPr>
                      <w:br/>
                      <w:t>JUNEAU, ALASKA 99811-2500</w:t>
                    </w:r>
                    <w:r w:rsidRPr="006A6B3D">
                      <w:rPr>
                        <w:rFonts w:asciiTheme="majorHAnsi" w:hAnsiTheme="majorHAnsi" w:cstheme="majorHAnsi"/>
                        <w:color w:val="000000"/>
                        <w:sz w:val="16"/>
                        <w:szCs w:val="16"/>
                      </w:rPr>
                      <w:br/>
                      <w:t xml:space="preserve">Phone: </w:t>
                    </w:r>
                    <w:hyperlink r:id="rId6" w:history="1">
                      <w:r w:rsidRPr="00246138">
                        <w:rPr>
                          <w:rStyle w:val="Hyperlink"/>
                          <w:rFonts w:asciiTheme="majorHAnsi" w:hAnsiTheme="majorHAnsi" w:cstheme="majorHAnsi"/>
                          <w:sz w:val="16"/>
                          <w:szCs w:val="16"/>
                        </w:rPr>
                        <w:t>(907) 465-6961</w:t>
                      </w:r>
                    </w:hyperlink>
                  </w:p>
                  <w:p w14:paraId="1AF8F545" w14:textId="77777777" w:rsidR="001411BC" w:rsidRDefault="001411BC" w:rsidP="001411BC">
                    <w:pPr>
                      <w:spacing w:before="60"/>
                      <w:jc w:val="right"/>
                      <w:rPr>
                        <w:rFonts w:ascii="Lucida Sans" w:hAnsi="Lucida Sans" w:cs="Arial"/>
                        <w:color w:val="000000"/>
                        <w:sz w:val="14"/>
                        <w:szCs w:val="14"/>
                      </w:rPr>
                    </w:pPr>
                    <w:r>
                      <w:rPr>
                        <w:rFonts w:ascii="Lucida Sans" w:hAnsi="Lucida Sans"/>
                        <w:color w:val="000000"/>
                        <w:sz w:val="16"/>
                        <w:szCs w:val="14"/>
                      </w:rPr>
                      <w:t xml:space="preserve"> </w:t>
                    </w:r>
                  </w:p>
                </w:txbxContent>
              </v:textbox>
              <w10:wrap anchory="page"/>
            </v:shape>
          </w:pict>
        </mc:Fallback>
      </mc:AlternateContent>
    </w:r>
  </w:p>
  <w:p w14:paraId="1BF82568" w14:textId="0CE95827" w:rsidR="00870B75" w:rsidRDefault="00870B75" w:rsidP="00870B75">
    <w:pPr>
      <w:pStyle w:val="Header"/>
      <w:rPr>
        <w:rFonts w:ascii="Arial" w:hAnsi="Arial" w:cs="Arial"/>
        <w:noProof/>
      </w:rPr>
    </w:pPr>
  </w:p>
  <w:p w14:paraId="6ED45F8E" w14:textId="77777777" w:rsidR="00870B75" w:rsidRDefault="00870B75" w:rsidP="00870B75">
    <w:pPr>
      <w:pStyle w:val="Header"/>
      <w:rPr>
        <w:rFonts w:ascii="Arial" w:hAnsi="Arial" w:cs="Arial"/>
        <w:noProof/>
      </w:rPr>
    </w:pPr>
  </w:p>
  <w:p w14:paraId="3B3E8DD3" w14:textId="77777777" w:rsidR="00870B75" w:rsidRDefault="00870B75" w:rsidP="00870B75">
    <w:pPr>
      <w:pStyle w:val="Header"/>
      <w:rPr>
        <w:rFonts w:ascii="Arial" w:hAnsi="Arial" w:cs="Arial"/>
        <w:noProof/>
      </w:rPr>
    </w:pPr>
  </w:p>
  <w:p w14:paraId="759B4AFE" w14:textId="77777777" w:rsidR="00870B75" w:rsidRPr="00246138" w:rsidRDefault="00870B75" w:rsidP="00870B75">
    <w:pPr>
      <w:pStyle w:val="Header"/>
      <w:rPr>
        <w:rFonts w:ascii="Arial" w:hAnsi="Arial" w:cs="Arial"/>
      </w:rPr>
    </w:pPr>
  </w:p>
  <w:p w14:paraId="271BA061" w14:textId="77777777" w:rsidR="001411BC" w:rsidRPr="00246138" w:rsidRDefault="001411B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06B99"/>
    <w:multiLevelType w:val="hybridMultilevel"/>
    <w:tmpl w:val="2CCE4540"/>
    <w:lvl w:ilvl="0" w:tplc="19D44A70">
      <w:start w:val="1"/>
      <w:numFmt w:val="decimal"/>
      <w:lvlText w:val="%1."/>
      <w:lvlJc w:val="left"/>
      <w:pPr>
        <w:ind w:left="720" w:hanging="360"/>
      </w:pPr>
    </w:lvl>
    <w:lvl w:ilvl="1" w:tplc="1476474E">
      <w:start w:val="1"/>
      <w:numFmt w:val="decimal"/>
      <w:lvlText w:val="%2."/>
      <w:lvlJc w:val="left"/>
      <w:pPr>
        <w:ind w:left="720" w:hanging="360"/>
      </w:pPr>
    </w:lvl>
    <w:lvl w:ilvl="2" w:tplc="CA2A448A">
      <w:start w:val="1"/>
      <w:numFmt w:val="decimal"/>
      <w:lvlText w:val="%3."/>
      <w:lvlJc w:val="left"/>
      <w:pPr>
        <w:ind w:left="720" w:hanging="360"/>
      </w:pPr>
    </w:lvl>
    <w:lvl w:ilvl="3" w:tplc="C0A040A8">
      <w:start w:val="1"/>
      <w:numFmt w:val="decimal"/>
      <w:lvlText w:val="%4."/>
      <w:lvlJc w:val="left"/>
      <w:pPr>
        <w:ind w:left="720" w:hanging="360"/>
      </w:pPr>
    </w:lvl>
    <w:lvl w:ilvl="4" w:tplc="F25A0CB8">
      <w:start w:val="1"/>
      <w:numFmt w:val="decimal"/>
      <w:lvlText w:val="%5."/>
      <w:lvlJc w:val="left"/>
      <w:pPr>
        <w:ind w:left="720" w:hanging="360"/>
      </w:pPr>
    </w:lvl>
    <w:lvl w:ilvl="5" w:tplc="68447ABC">
      <w:start w:val="1"/>
      <w:numFmt w:val="decimal"/>
      <w:lvlText w:val="%6."/>
      <w:lvlJc w:val="left"/>
      <w:pPr>
        <w:ind w:left="720" w:hanging="360"/>
      </w:pPr>
    </w:lvl>
    <w:lvl w:ilvl="6" w:tplc="015A3AA0">
      <w:start w:val="1"/>
      <w:numFmt w:val="decimal"/>
      <w:lvlText w:val="%7."/>
      <w:lvlJc w:val="left"/>
      <w:pPr>
        <w:ind w:left="720" w:hanging="360"/>
      </w:pPr>
    </w:lvl>
    <w:lvl w:ilvl="7" w:tplc="5CBCF39E">
      <w:start w:val="1"/>
      <w:numFmt w:val="decimal"/>
      <w:lvlText w:val="%8."/>
      <w:lvlJc w:val="left"/>
      <w:pPr>
        <w:ind w:left="720" w:hanging="360"/>
      </w:pPr>
    </w:lvl>
    <w:lvl w:ilvl="8" w:tplc="78A0FA2C">
      <w:start w:val="1"/>
      <w:numFmt w:val="decimal"/>
      <w:lvlText w:val="%9."/>
      <w:lvlJc w:val="left"/>
      <w:pPr>
        <w:ind w:left="720" w:hanging="360"/>
      </w:pPr>
    </w:lvl>
  </w:abstractNum>
  <w:abstractNum w:abstractNumId="10" w15:restartNumberingAfterBreak="0">
    <w:nsid w:val="031E5789"/>
    <w:multiLevelType w:val="hybridMultilevel"/>
    <w:tmpl w:val="B53EAD08"/>
    <w:lvl w:ilvl="0" w:tplc="ABC07AC8">
      <w:start w:val="1"/>
      <w:numFmt w:val="decimal"/>
      <w:lvlText w:val="%1."/>
      <w:lvlJc w:val="left"/>
      <w:pPr>
        <w:ind w:left="720" w:hanging="360"/>
      </w:pPr>
    </w:lvl>
    <w:lvl w:ilvl="1" w:tplc="B900E5EC">
      <w:start w:val="1"/>
      <w:numFmt w:val="decimal"/>
      <w:lvlText w:val="%2."/>
      <w:lvlJc w:val="left"/>
      <w:pPr>
        <w:ind w:left="720" w:hanging="360"/>
      </w:pPr>
    </w:lvl>
    <w:lvl w:ilvl="2" w:tplc="4DBEDACE">
      <w:start w:val="1"/>
      <w:numFmt w:val="decimal"/>
      <w:lvlText w:val="%3."/>
      <w:lvlJc w:val="left"/>
      <w:pPr>
        <w:ind w:left="720" w:hanging="360"/>
      </w:pPr>
    </w:lvl>
    <w:lvl w:ilvl="3" w:tplc="A75270EE">
      <w:start w:val="1"/>
      <w:numFmt w:val="decimal"/>
      <w:lvlText w:val="%4."/>
      <w:lvlJc w:val="left"/>
      <w:pPr>
        <w:ind w:left="720" w:hanging="360"/>
      </w:pPr>
    </w:lvl>
    <w:lvl w:ilvl="4" w:tplc="E1C4D7A2">
      <w:start w:val="1"/>
      <w:numFmt w:val="decimal"/>
      <w:lvlText w:val="%5."/>
      <w:lvlJc w:val="left"/>
      <w:pPr>
        <w:ind w:left="720" w:hanging="360"/>
      </w:pPr>
    </w:lvl>
    <w:lvl w:ilvl="5" w:tplc="1DAE2078">
      <w:start w:val="1"/>
      <w:numFmt w:val="decimal"/>
      <w:lvlText w:val="%6."/>
      <w:lvlJc w:val="left"/>
      <w:pPr>
        <w:ind w:left="720" w:hanging="360"/>
      </w:pPr>
    </w:lvl>
    <w:lvl w:ilvl="6" w:tplc="0AB408FA">
      <w:start w:val="1"/>
      <w:numFmt w:val="decimal"/>
      <w:lvlText w:val="%7."/>
      <w:lvlJc w:val="left"/>
      <w:pPr>
        <w:ind w:left="720" w:hanging="360"/>
      </w:pPr>
    </w:lvl>
    <w:lvl w:ilvl="7" w:tplc="C6ECF28C">
      <w:start w:val="1"/>
      <w:numFmt w:val="decimal"/>
      <w:lvlText w:val="%8."/>
      <w:lvlJc w:val="left"/>
      <w:pPr>
        <w:ind w:left="720" w:hanging="360"/>
      </w:pPr>
    </w:lvl>
    <w:lvl w:ilvl="8" w:tplc="812AB4FC">
      <w:start w:val="1"/>
      <w:numFmt w:val="decimal"/>
      <w:lvlText w:val="%9."/>
      <w:lvlJc w:val="left"/>
      <w:pPr>
        <w:ind w:left="720" w:hanging="360"/>
      </w:pPr>
    </w:lvl>
  </w:abstractNum>
  <w:abstractNum w:abstractNumId="11" w15:restartNumberingAfterBreak="0">
    <w:nsid w:val="0E6F6CAF"/>
    <w:multiLevelType w:val="hybridMultilevel"/>
    <w:tmpl w:val="919EDC2A"/>
    <w:lvl w:ilvl="0" w:tplc="ED7EB47E">
      <w:start w:val="1"/>
      <w:numFmt w:val="decimal"/>
      <w:lvlText w:val="%1."/>
      <w:lvlJc w:val="left"/>
      <w:pPr>
        <w:ind w:left="720" w:hanging="360"/>
      </w:pPr>
    </w:lvl>
    <w:lvl w:ilvl="1" w:tplc="ED3EF732">
      <w:start w:val="1"/>
      <w:numFmt w:val="decimal"/>
      <w:lvlText w:val="%2."/>
      <w:lvlJc w:val="left"/>
      <w:pPr>
        <w:ind w:left="720" w:hanging="360"/>
      </w:pPr>
    </w:lvl>
    <w:lvl w:ilvl="2" w:tplc="C2DE7066">
      <w:start w:val="1"/>
      <w:numFmt w:val="decimal"/>
      <w:lvlText w:val="%3."/>
      <w:lvlJc w:val="left"/>
      <w:pPr>
        <w:ind w:left="720" w:hanging="360"/>
      </w:pPr>
    </w:lvl>
    <w:lvl w:ilvl="3" w:tplc="787820D2">
      <w:start w:val="1"/>
      <w:numFmt w:val="decimal"/>
      <w:lvlText w:val="%4."/>
      <w:lvlJc w:val="left"/>
      <w:pPr>
        <w:ind w:left="720" w:hanging="360"/>
      </w:pPr>
    </w:lvl>
    <w:lvl w:ilvl="4" w:tplc="9E02240E">
      <w:start w:val="1"/>
      <w:numFmt w:val="decimal"/>
      <w:lvlText w:val="%5."/>
      <w:lvlJc w:val="left"/>
      <w:pPr>
        <w:ind w:left="720" w:hanging="360"/>
      </w:pPr>
    </w:lvl>
    <w:lvl w:ilvl="5" w:tplc="8C66A15E">
      <w:start w:val="1"/>
      <w:numFmt w:val="decimal"/>
      <w:lvlText w:val="%6."/>
      <w:lvlJc w:val="left"/>
      <w:pPr>
        <w:ind w:left="720" w:hanging="360"/>
      </w:pPr>
    </w:lvl>
    <w:lvl w:ilvl="6" w:tplc="18806DEE">
      <w:start w:val="1"/>
      <w:numFmt w:val="decimal"/>
      <w:lvlText w:val="%7."/>
      <w:lvlJc w:val="left"/>
      <w:pPr>
        <w:ind w:left="720" w:hanging="360"/>
      </w:pPr>
    </w:lvl>
    <w:lvl w:ilvl="7" w:tplc="AC54B0EA">
      <w:start w:val="1"/>
      <w:numFmt w:val="decimal"/>
      <w:lvlText w:val="%8."/>
      <w:lvlJc w:val="left"/>
      <w:pPr>
        <w:ind w:left="720" w:hanging="360"/>
      </w:pPr>
    </w:lvl>
    <w:lvl w:ilvl="8" w:tplc="7A28EBAA">
      <w:start w:val="1"/>
      <w:numFmt w:val="decimal"/>
      <w:lvlText w:val="%9."/>
      <w:lvlJc w:val="left"/>
      <w:pPr>
        <w:ind w:left="720" w:hanging="360"/>
      </w:pPr>
    </w:lvl>
  </w:abstractNum>
  <w:abstractNum w:abstractNumId="12" w15:restartNumberingAfterBreak="0">
    <w:nsid w:val="11DD7330"/>
    <w:multiLevelType w:val="hybridMultilevel"/>
    <w:tmpl w:val="6E76262A"/>
    <w:lvl w:ilvl="0" w:tplc="5DEA3CA4">
      <w:start w:val="1"/>
      <w:numFmt w:val="decimal"/>
      <w:lvlText w:val="%1."/>
      <w:lvlJc w:val="left"/>
      <w:pPr>
        <w:ind w:left="720" w:hanging="360"/>
      </w:pPr>
    </w:lvl>
    <w:lvl w:ilvl="1" w:tplc="CBE6B70E">
      <w:start w:val="1"/>
      <w:numFmt w:val="decimal"/>
      <w:lvlText w:val="%2."/>
      <w:lvlJc w:val="left"/>
      <w:pPr>
        <w:ind w:left="720" w:hanging="360"/>
      </w:pPr>
    </w:lvl>
    <w:lvl w:ilvl="2" w:tplc="0FBE66C4">
      <w:start w:val="1"/>
      <w:numFmt w:val="decimal"/>
      <w:lvlText w:val="%3."/>
      <w:lvlJc w:val="left"/>
      <w:pPr>
        <w:ind w:left="720" w:hanging="360"/>
      </w:pPr>
    </w:lvl>
    <w:lvl w:ilvl="3" w:tplc="D5BC1A5C">
      <w:start w:val="1"/>
      <w:numFmt w:val="decimal"/>
      <w:lvlText w:val="%4."/>
      <w:lvlJc w:val="left"/>
      <w:pPr>
        <w:ind w:left="720" w:hanging="360"/>
      </w:pPr>
    </w:lvl>
    <w:lvl w:ilvl="4" w:tplc="834ED65C">
      <w:start w:val="1"/>
      <w:numFmt w:val="decimal"/>
      <w:lvlText w:val="%5."/>
      <w:lvlJc w:val="left"/>
      <w:pPr>
        <w:ind w:left="720" w:hanging="360"/>
      </w:pPr>
    </w:lvl>
    <w:lvl w:ilvl="5" w:tplc="438EF6BE">
      <w:start w:val="1"/>
      <w:numFmt w:val="decimal"/>
      <w:lvlText w:val="%6."/>
      <w:lvlJc w:val="left"/>
      <w:pPr>
        <w:ind w:left="720" w:hanging="360"/>
      </w:pPr>
    </w:lvl>
    <w:lvl w:ilvl="6" w:tplc="A0848C08">
      <w:start w:val="1"/>
      <w:numFmt w:val="decimal"/>
      <w:lvlText w:val="%7."/>
      <w:lvlJc w:val="left"/>
      <w:pPr>
        <w:ind w:left="720" w:hanging="360"/>
      </w:pPr>
    </w:lvl>
    <w:lvl w:ilvl="7" w:tplc="88FEE7B4">
      <w:start w:val="1"/>
      <w:numFmt w:val="decimal"/>
      <w:lvlText w:val="%8."/>
      <w:lvlJc w:val="left"/>
      <w:pPr>
        <w:ind w:left="720" w:hanging="360"/>
      </w:pPr>
    </w:lvl>
    <w:lvl w:ilvl="8" w:tplc="A768DD9E">
      <w:start w:val="1"/>
      <w:numFmt w:val="decimal"/>
      <w:lvlText w:val="%9."/>
      <w:lvlJc w:val="left"/>
      <w:pPr>
        <w:ind w:left="720" w:hanging="360"/>
      </w:pPr>
    </w:lvl>
  </w:abstractNum>
  <w:abstractNum w:abstractNumId="13" w15:restartNumberingAfterBreak="0">
    <w:nsid w:val="13CF1B32"/>
    <w:multiLevelType w:val="hybridMultilevel"/>
    <w:tmpl w:val="0780F4BA"/>
    <w:lvl w:ilvl="0" w:tplc="3C96B930">
      <w:start w:val="1"/>
      <w:numFmt w:val="decimal"/>
      <w:lvlText w:val="%1."/>
      <w:lvlJc w:val="left"/>
      <w:pPr>
        <w:ind w:left="1440" w:hanging="360"/>
      </w:pPr>
    </w:lvl>
    <w:lvl w:ilvl="1" w:tplc="FC283E9C">
      <w:start w:val="1"/>
      <w:numFmt w:val="decimal"/>
      <w:lvlText w:val="%2."/>
      <w:lvlJc w:val="left"/>
      <w:pPr>
        <w:ind w:left="1440" w:hanging="360"/>
      </w:pPr>
    </w:lvl>
    <w:lvl w:ilvl="2" w:tplc="657000A6">
      <w:start w:val="1"/>
      <w:numFmt w:val="decimal"/>
      <w:lvlText w:val="%3."/>
      <w:lvlJc w:val="left"/>
      <w:pPr>
        <w:ind w:left="1440" w:hanging="360"/>
      </w:pPr>
    </w:lvl>
    <w:lvl w:ilvl="3" w:tplc="417A3F48">
      <w:start w:val="1"/>
      <w:numFmt w:val="decimal"/>
      <w:lvlText w:val="%4."/>
      <w:lvlJc w:val="left"/>
      <w:pPr>
        <w:ind w:left="1440" w:hanging="360"/>
      </w:pPr>
    </w:lvl>
    <w:lvl w:ilvl="4" w:tplc="017C3ED2">
      <w:start w:val="1"/>
      <w:numFmt w:val="decimal"/>
      <w:lvlText w:val="%5."/>
      <w:lvlJc w:val="left"/>
      <w:pPr>
        <w:ind w:left="1440" w:hanging="360"/>
      </w:pPr>
    </w:lvl>
    <w:lvl w:ilvl="5" w:tplc="7F545FE6">
      <w:start w:val="1"/>
      <w:numFmt w:val="decimal"/>
      <w:lvlText w:val="%6."/>
      <w:lvlJc w:val="left"/>
      <w:pPr>
        <w:ind w:left="1440" w:hanging="360"/>
      </w:pPr>
    </w:lvl>
    <w:lvl w:ilvl="6" w:tplc="748A3002">
      <w:start w:val="1"/>
      <w:numFmt w:val="decimal"/>
      <w:lvlText w:val="%7."/>
      <w:lvlJc w:val="left"/>
      <w:pPr>
        <w:ind w:left="1440" w:hanging="360"/>
      </w:pPr>
    </w:lvl>
    <w:lvl w:ilvl="7" w:tplc="130890EC">
      <w:start w:val="1"/>
      <w:numFmt w:val="decimal"/>
      <w:lvlText w:val="%8."/>
      <w:lvlJc w:val="left"/>
      <w:pPr>
        <w:ind w:left="1440" w:hanging="360"/>
      </w:pPr>
    </w:lvl>
    <w:lvl w:ilvl="8" w:tplc="41CCAE66">
      <w:start w:val="1"/>
      <w:numFmt w:val="decimal"/>
      <w:lvlText w:val="%9."/>
      <w:lvlJc w:val="left"/>
      <w:pPr>
        <w:ind w:left="1440" w:hanging="360"/>
      </w:pPr>
    </w:lvl>
  </w:abstractNum>
  <w:abstractNum w:abstractNumId="14" w15:restartNumberingAfterBreak="0">
    <w:nsid w:val="17636A30"/>
    <w:multiLevelType w:val="hybridMultilevel"/>
    <w:tmpl w:val="241CA17C"/>
    <w:lvl w:ilvl="0" w:tplc="B074030A">
      <w:start w:val="1"/>
      <w:numFmt w:val="decimal"/>
      <w:lvlText w:val="%1."/>
      <w:lvlJc w:val="left"/>
      <w:pPr>
        <w:ind w:left="720" w:hanging="360"/>
      </w:pPr>
    </w:lvl>
    <w:lvl w:ilvl="1" w:tplc="1688CFAE">
      <w:start w:val="1"/>
      <w:numFmt w:val="decimal"/>
      <w:lvlText w:val="%2."/>
      <w:lvlJc w:val="left"/>
      <w:pPr>
        <w:ind w:left="720" w:hanging="360"/>
      </w:pPr>
    </w:lvl>
    <w:lvl w:ilvl="2" w:tplc="D6A2B6D4">
      <w:start w:val="1"/>
      <w:numFmt w:val="decimal"/>
      <w:lvlText w:val="%3."/>
      <w:lvlJc w:val="left"/>
      <w:pPr>
        <w:ind w:left="720" w:hanging="360"/>
      </w:pPr>
    </w:lvl>
    <w:lvl w:ilvl="3" w:tplc="7B70059E">
      <w:start w:val="1"/>
      <w:numFmt w:val="decimal"/>
      <w:lvlText w:val="%4."/>
      <w:lvlJc w:val="left"/>
      <w:pPr>
        <w:ind w:left="720" w:hanging="360"/>
      </w:pPr>
    </w:lvl>
    <w:lvl w:ilvl="4" w:tplc="0024DFFA">
      <w:start w:val="1"/>
      <w:numFmt w:val="decimal"/>
      <w:lvlText w:val="%5."/>
      <w:lvlJc w:val="left"/>
      <w:pPr>
        <w:ind w:left="720" w:hanging="360"/>
      </w:pPr>
    </w:lvl>
    <w:lvl w:ilvl="5" w:tplc="348679F6">
      <w:start w:val="1"/>
      <w:numFmt w:val="decimal"/>
      <w:lvlText w:val="%6."/>
      <w:lvlJc w:val="left"/>
      <w:pPr>
        <w:ind w:left="720" w:hanging="360"/>
      </w:pPr>
    </w:lvl>
    <w:lvl w:ilvl="6" w:tplc="2FC059BE">
      <w:start w:val="1"/>
      <w:numFmt w:val="decimal"/>
      <w:lvlText w:val="%7."/>
      <w:lvlJc w:val="left"/>
      <w:pPr>
        <w:ind w:left="720" w:hanging="360"/>
      </w:pPr>
    </w:lvl>
    <w:lvl w:ilvl="7" w:tplc="3D8E0132">
      <w:start w:val="1"/>
      <w:numFmt w:val="decimal"/>
      <w:lvlText w:val="%8."/>
      <w:lvlJc w:val="left"/>
      <w:pPr>
        <w:ind w:left="720" w:hanging="360"/>
      </w:pPr>
    </w:lvl>
    <w:lvl w:ilvl="8" w:tplc="43EADCD6">
      <w:start w:val="1"/>
      <w:numFmt w:val="decimal"/>
      <w:lvlText w:val="%9."/>
      <w:lvlJc w:val="left"/>
      <w:pPr>
        <w:ind w:left="720" w:hanging="360"/>
      </w:pPr>
    </w:lvl>
  </w:abstractNum>
  <w:abstractNum w:abstractNumId="15" w15:restartNumberingAfterBreak="0">
    <w:nsid w:val="30492E03"/>
    <w:multiLevelType w:val="hybridMultilevel"/>
    <w:tmpl w:val="A9E09278"/>
    <w:lvl w:ilvl="0" w:tplc="A822BA88">
      <w:start w:val="1"/>
      <w:numFmt w:val="decimal"/>
      <w:lvlText w:val="%1."/>
      <w:lvlJc w:val="left"/>
      <w:pPr>
        <w:ind w:left="1440" w:hanging="360"/>
      </w:pPr>
    </w:lvl>
    <w:lvl w:ilvl="1" w:tplc="836096DC">
      <w:start w:val="1"/>
      <w:numFmt w:val="decimal"/>
      <w:lvlText w:val="%2."/>
      <w:lvlJc w:val="left"/>
      <w:pPr>
        <w:ind w:left="1440" w:hanging="360"/>
      </w:pPr>
    </w:lvl>
    <w:lvl w:ilvl="2" w:tplc="22E05F60">
      <w:start w:val="1"/>
      <w:numFmt w:val="decimal"/>
      <w:lvlText w:val="%3."/>
      <w:lvlJc w:val="left"/>
      <w:pPr>
        <w:ind w:left="1440" w:hanging="360"/>
      </w:pPr>
    </w:lvl>
    <w:lvl w:ilvl="3" w:tplc="57B63A5E">
      <w:start w:val="1"/>
      <w:numFmt w:val="decimal"/>
      <w:lvlText w:val="%4."/>
      <w:lvlJc w:val="left"/>
      <w:pPr>
        <w:ind w:left="1440" w:hanging="360"/>
      </w:pPr>
    </w:lvl>
    <w:lvl w:ilvl="4" w:tplc="96C8003E">
      <w:start w:val="1"/>
      <w:numFmt w:val="decimal"/>
      <w:lvlText w:val="%5."/>
      <w:lvlJc w:val="left"/>
      <w:pPr>
        <w:ind w:left="1440" w:hanging="360"/>
      </w:pPr>
    </w:lvl>
    <w:lvl w:ilvl="5" w:tplc="850CB574">
      <w:start w:val="1"/>
      <w:numFmt w:val="decimal"/>
      <w:lvlText w:val="%6."/>
      <w:lvlJc w:val="left"/>
      <w:pPr>
        <w:ind w:left="1440" w:hanging="360"/>
      </w:pPr>
    </w:lvl>
    <w:lvl w:ilvl="6" w:tplc="9BFCBC5C">
      <w:start w:val="1"/>
      <w:numFmt w:val="decimal"/>
      <w:lvlText w:val="%7."/>
      <w:lvlJc w:val="left"/>
      <w:pPr>
        <w:ind w:left="1440" w:hanging="360"/>
      </w:pPr>
    </w:lvl>
    <w:lvl w:ilvl="7" w:tplc="94ECCA86">
      <w:start w:val="1"/>
      <w:numFmt w:val="decimal"/>
      <w:lvlText w:val="%8."/>
      <w:lvlJc w:val="left"/>
      <w:pPr>
        <w:ind w:left="1440" w:hanging="360"/>
      </w:pPr>
    </w:lvl>
    <w:lvl w:ilvl="8" w:tplc="07722052">
      <w:start w:val="1"/>
      <w:numFmt w:val="decimal"/>
      <w:lvlText w:val="%9."/>
      <w:lvlJc w:val="left"/>
      <w:pPr>
        <w:ind w:left="1440" w:hanging="360"/>
      </w:pPr>
    </w:lvl>
  </w:abstractNum>
  <w:abstractNum w:abstractNumId="16" w15:restartNumberingAfterBreak="0">
    <w:nsid w:val="36E10C0F"/>
    <w:multiLevelType w:val="hybridMultilevel"/>
    <w:tmpl w:val="ACC81B80"/>
    <w:lvl w:ilvl="0" w:tplc="4118A31E">
      <w:start w:val="1"/>
      <w:numFmt w:val="decimal"/>
      <w:lvlText w:val="%1."/>
      <w:lvlJc w:val="left"/>
      <w:pPr>
        <w:ind w:left="720" w:hanging="360"/>
      </w:pPr>
    </w:lvl>
    <w:lvl w:ilvl="1" w:tplc="5B3C6A76">
      <w:start w:val="1"/>
      <w:numFmt w:val="decimal"/>
      <w:lvlText w:val="%2."/>
      <w:lvlJc w:val="left"/>
      <w:pPr>
        <w:ind w:left="720" w:hanging="360"/>
      </w:pPr>
    </w:lvl>
    <w:lvl w:ilvl="2" w:tplc="9708848C">
      <w:start w:val="1"/>
      <w:numFmt w:val="decimal"/>
      <w:lvlText w:val="%3."/>
      <w:lvlJc w:val="left"/>
      <w:pPr>
        <w:ind w:left="720" w:hanging="360"/>
      </w:pPr>
    </w:lvl>
    <w:lvl w:ilvl="3" w:tplc="82009C06">
      <w:start w:val="1"/>
      <w:numFmt w:val="decimal"/>
      <w:lvlText w:val="%4."/>
      <w:lvlJc w:val="left"/>
      <w:pPr>
        <w:ind w:left="720" w:hanging="360"/>
      </w:pPr>
    </w:lvl>
    <w:lvl w:ilvl="4" w:tplc="0B24D88E">
      <w:start w:val="1"/>
      <w:numFmt w:val="decimal"/>
      <w:lvlText w:val="%5."/>
      <w:lvlJc w:val="left"/>
      <w:pPr>
        <w:ind w:left="720" w:hanging="360"/>
      </w:pPr>
    </w:lvl>
    <w:lvl w:ilvl="5" w:tplc="43B01448">
      <w:start w:val="1"/>
      <w:numFmt w:val="decimal"/>
      <w:lvlText w:val="%6."/>
      <w:lvlJc w:val="left"/>
      <w:pPr>
        <w:ind w:left="720" w:hanging="360"/>
      </w:pPr>
    </w:lvl>
    <w:lvl w:ilvl="6" w:tplc="926223F0">
      <w:start w:val="1"/>
      <w:numFmt w:val="decimal"/>
      <w:lvlText w:val="%7."/>
      <w:lvlJc w:val="left"/>
      <w:pPr>
        <w:ind w:left="720" w:hanging="360"/>
      </w:pPr>
    </w:lvl>
    <w:lvl w:ilvl="7" w:tplc="130E7406">
      <w:start w:val="1"/>
      <w:numFmt w:val="decimal"/>
      <w:lvlText w:val="%8."/>
      <w:lvlJc w:val="left"/>
      <w:pPr>
        <w:ind w:left="720" w:hanging="360"/>
      </w:pPr>
    </w:lvl>
    <w:lvl w:ilvl="8" w:tplc="A326760A">
      <w:start w:val="1"/>
      <w:numFmt w:val="decimal"/>
      <w:lvlText w:val="%9."/>
      <w:lvlJc w:val="left"/>
      <w:pPr>
        <w:ind w:left="720" w:hanging="360"/>
      </w:pPr>
    </w:lvl>
  </w:abstractNum>
  <w:abstractNum w:abstractNumId="17" w15:restartNumberingAfterBreak="0">
    <w:nsid w:val="38664DAE"/>
    <w:multiLevelType w:val="hybridMultilevel"/>
    <w:tmpl w:val="862837AA"/>
    <w:lvl w:ilvl="0" w:tplc="D2280490">
      <w:start w:val="1"/>
      <w:numFmt w:val="decimal"/>
      <w:lvlText w:val="%1."/>
      <w:lvlJc w:val="left"/>
      <w:pPr>
        <w:ind w:left="1440" w:hanging="360"/>
      </w:pPr>
    </w:lvl>
    <w:lvl w:ilvl="1" w:tplc="4F2E1A5E">
      <w:start w:val="1"/>
      <w:numFmt w:val="decimal"/>
      <w:lvlText w:val="%2."/>
      <w:lvlJc w:val="left"/>
      <w:pPr>
        <w:ind w:left="1440" w:hanging="360"/>
      </w:pPr>
    </w:lvl>
    <w:lvl w:ilvl="2" w:tplc="0D4091AA">
      <w:start w:val="1"/>
      <w:numFmt w:val="decimal"/>
      <w:lvlText w:val="%3."/>
      <w:lvlJc w:val="left"/>
      <w:pPr>
        <w:ind w:left="1440" w:hanging="360"/>
      </w:pPr>
    </w:lvl>
    <w:lvl w:ilvl="3" w:tplc="8A661218">
      <w:start w:val="1"/>
      <w:numFmt w:val="decimal"/>
      <w:lvlText w:val="%4."/>
      <w:lvlJc w:val="left"/>
      <w:pPr>
        <w:ind w:left="1440" w:hanging="360"/>
      </w:pPr>
    </w:lvl>
    <w:lvl w:ilvl="4" w:tplc="7ED63F46">
      <w:start w:val="1"/>
      <w:numFmt w:val="decimal"/>
      <w:lvlText w:val="%5."/>
      <w:lvlJc w:val="left"/>
      <w:pPr>
        <w:ind w:left="1440" w:hanging="360"/>
      </w:pPr>
    </w:lvl>
    <w:lvl w:ilvl="5" w:tplc="D47C400E">
      <w:start w:val="1"/>
      <w:numFmt w:val="decimal"/>
      <w:lvlText w:val="%6."/>
      <w:lvlJc w:val="left"/>
      <w:pPr>
        <w:ind w:left="1440" w:hanging="360"/>
      </w:pPr>
    </w:lvl>
    <w:lvl w:ilvl="6" w:tplc="C35A0E84">
      <w:start w:val="1"/>
      <w:numFmt w:val="decimal"/>
      <w:lvlText w:val="%7."/>
      <w:lvlJc w:val="left"/>
      <w:pPr>
        <w:ind w:left="1440" w:hanging="360"/>
      </w:pPr>
    </w:lvl>
    <w:lvl w:ilvl="7" w:tplc="466CF1BC">
      <w:start w:val="1"/>
      <w:numFmt w:val="decimal"/>
      <w:lvlText w:val="%8."/>
      <w:lvlJc w:val="left"/>
      <w:pPr>
        <w:ind w:left="1440" w:hanging="360"/>
      </w:pPr>
    </w:lvl>
    <w:lvl w:ilvl="8" w:tplc="70D4E2FE">
      <w:start w:val="1"/>
      <w:numFmt w:val="decimal"/>
      <w:lvlText w:val="%9."/>
      <w:lvlJc w:val="left"/>
      <w:pPr>
        <w:ind w:left="1440" w:hanging="360"/>
      </w:pPr>
    </w:lvl>
  </w:abstractNum>
  <w:abstractNum w:abstractNumId="18" w15:restartNumberingAfterBreak="0">
    <w:nsid w:val="42C96805"/>
    <w:multiLevelType w:val="hybridMultilevel"/>
    <w:tmpl w:val="B2F29892"/>
    <w:lvl w:ilvl="0" w:tplc="8CB0D054">
      <w:start w:val="1"/>
      <w:numFmt w:val="decimal"/>
      <w:lvlText w:val="%1."/>
      <w:lvlJc w:val="left"/>
      <w:pPr>
        <w:ind w:left="1440" w:hanging="360"/>
      </w:pPr>
    </w:lvl>
    <w:lvl w:ilvl="1" w:tplc="C43A7110">
      <w:start w:val="1"/>
      <w:numFmt w:val="decimal"/>
      <w:lvlText w:val="%2."/>
      <w:lvlJc w:val="left"/>
      <w:pPr>
        <w:ind w:left="1440" w:hanging="360"/>
      </w:pPr>
    </w:lvl>
    <w:lvl w:ilvl="2" w:tplc="D1A0A1E6">
      <w:start w:val="1"/>
      <w:numFmt w:val="decimal"/>
      <w:lvlText w:val="%3."/>
      <w:lvlJc w:val="left"/>
      <w:pPr>
        <w:ind w:left="1440" w:hanging="360"/>
      </w:pPr>
    </w:lvl>
    <w:lvl w:ilvl="3" w:tplc="87FEA0D4">
      <w:start w:val="1"/>
      <w:numFmt w:val="decimal"/>
      <w:lvlText w:val="%4."/>
      <w:lvlJc w:val="left"/>
      <w:pPr>
        <w:ind w:left="1440" w:hanging="360"/>
      </w:pPr>
    </w:lvl>
    <w:lvl w:ilvl="4" w:tplc="5D0C0F26">
      <w:start w:val="1"/>
      <w:numFmt w:val="decimal"/>
      <w:lvlText w:val="%5."/>
      <w:lvlJc w:val="left"/>
      <w:pPr>
        <w:ind w:left="1440" w:hanging="360"/>
      </w:pPr>
    </w:lvl>
    <w:lvl w:ilvl="5" w:tplc="8DF8FE20">
      <w:start w:val="1"/>
      <w:numFmt w:val="decimal"/>
      <w:lvlText w:val="%6."/>
      <w:lvlJc w:val="left"/>
      <w:pPr>
        <w:ind w:left="1440" w:hanging="360"/>
      </w:pPr>
    </w:lvl>
    <w:lvl w:ilvl="6" w:tplc="A69E7BE4">
      <w:start w:val="1"/>
      <w:numFmt w:val="decimal"/>
      <w:lvlText w:val="%7."/>
      <w:lvlJc w:val="left"/>
      <w:pPr>
        <w:ind w:left="1440" w:hanging="360"/>
      </w:pPr>
    </w:lvl>
    <w:lvl w:ilvl="7" w:tplc="49826770">
      <w:start w:val="1"/>
      <w:numFmt w:val="decimal"/>
      <w:lvlText w:val="%8."/>
      <w:lvlJc w:val="left"/>
      <w:pPr>
        <w:ind w:left="1440" w:hanging="360"/>
      </w:pPr>
    </w:lvl>
    <w:lvl w:ilvl="8" w:tplc="A6F82B3C">
      <w:start w:val="1"/>
      <w:numFmt w:val="decimal"/>
      <w:lvlText w:val="%9."/>
      <w:lvlJc w:val="left"/>
      <w:pPr>
        <w:ind w:left="1440" w:hanging="360"/>
      </w:pPr>
    </w:lvl>
  </w:abstractNum>
  <w:abstractNum w:abstractNumId="19" w15:restartNumberingAfterBreak="0">
    <w:nsid w:val="62F7745B"/>
    <w:multiLevelType w:val="hybridMultilevel"/>
    <w:tmpl w:val="0A802D22"/>
    <w:lvl w:ilvl="0" w:tplc="C964A9C4">
      <w:start w:val="1"/>
      <w:numFmt w:val="decimal"/>
      <w:lvlText w:val="%1."/>
      <w:lvlJc w:val="left"/>
      <w:pPr>
        <w:ind w:left="720" w:hanging="360"/>
      </w:pPr>
    </w:lvl>
    <w:lvl w:ilvl="1" w:tplc="55C258B0">
      <w:start w:val="1"/>
      <w:numFmt w:val="decimal"/>
      <w:lvlText w:val="%2."/>
      <w:lvlJc w:val="left"/>
      <w:pPr>
        <w:ind w:left="720" w:hanging="360"/>
      </w:pPr>
    </w:lvl>
    <w:lvl w:ilvl="2" w:tplc="C1F69F2A">
      <w:start w:val="1"/>
      <w:numFmt w:val="decimal"/>
      <w:lvlText w:val="%3."/>
      <w:lvlJc w:val="left"/>
      <w:pPr>
        <w:ind w:left="720" w:hanging="360"/>
      </w:pPr>
    </w:lvl>
    <w:lvl w:ilvl="3" w:tplc="B9F2EF74">
      <w:start w:val="1"/>
      <w:numFmt w:val="decimal"/>
      <w:lvlText w:val="%4."/>
      <w:lvlJc w:val="left"/>
      <w:pPr>
        <w:ind w:left="720" w:hanging="360"/>
      </w:pPr>
    </w:lvl>
    <w:lvl w:ilvl="4" w:tplc="D17AE29A">
      <w:start w:val="1"/>
      <w:numFmt w:val="decimal"/>
      <w:lvlText w:val="%5."/>
      <w:lvlJc w:val="left"/>
      <w:pPr>
        <w:ind w:left="720" w:hanging="360"/>
      </w:pPr>
    </w:lvl>
    <w:lvl w:ilvl="5" w:tplc="D1E83A76">
      <w:start w:val="1"/>
      <w:numFmt w:val="decimal"/>
      <w:lvlText w:val="%6."/>
      <w:lvlJc w:val="left"/>
      <w:pPr>
        <w:ind w:left="720" w:hanging="360"/>
      </w:pPr>
    </w:lvl>
    <w:lvl w:ilvl="6" w:tplc="1774FE94">
      <w:start w:val="1"/>
      <w:numFmt w:val="decimal"/>
      <w:lvlText w:val="%7."/>
      <w:lvlJc w:val="left"/>
      <w:pPr>
        <w:ind w:left="720" w:hanging="360"/>
      </w:pPr>
    </w:lvl>
    <w:lvl w:ilvl="7" w:tplc="33849FAE">
      <w:start w:val="1"/>
      <w:numFmt w:val="decimal"/>
      <w:lvlText w:val="%8."/>
      <w:lvlJc w:val="left"/>
      <w:pPr>
        <w:ind w:left="720" w:hanging="360"/>
      </w:pPr>
    </w:lvl>
    <w:lvl w:ilvl="8" w:tplc="8552067E">
      <w:start w:val="1"/>
      <w:numFmt w:val="decimal"/>
      <w:lvlText w:val="%9."/>
      <w:lvlJc w:val="left"/>
      <w:pPr>
        <w:ind w:left="720" w:hanging="360"/>
      </w:pPr>
    </w:lvl>
  </w:abstractNum>
  <w:abstractNum w:abstractNumId="20" w15:restartNumberingAfterBreak="0">
    <w:nsid w:val="6B7E0164"/>
    <w:multiLevelType w:val="hybridMultilevel"/>
    <w:tmpl w:val="2BBE97B6"/>
    <w:lvl w:ilvl="0" w:tplc="CC18715A">
      <w:start w:val="1"/>
      <w:numFmt w:val="decimal"/>
      <w:lvlText w:val="%1."/>
      <w:lvlJc w:val="left"/>
      <w:pPr>
        <w:ind w:left="720" w:hanging="360"/>
      </w:pPr>
    </w:lvl>
    <w:lvl w:ilvl="1" w:tplc="0D386ED2">
      <w:start w:val="1"/>
      <w:numFmt w:val="decimal"/>
      <w:lvlText w:val="%2."/>
      <w:lvlJc w:val="left"/>
      <w:pPr>
        <w:ind w:left="720" w:hanging="360"/>
      </w:pPr>
    </w:lvl>
    <w:lvl w:ilvl="2" w:tplc="D4FA248C">
      <w:start w:val="1"/>
      <w:numFmt w:val="decimal"/>
      <w:lvlText w:val="%3."/>
      <w:lvlJc w:val="left"/>
      <w:pPr>
        <w:ind w:left="720" w:hanging="360"/>
      </w:pPr>
    </w:lvl>
    <w:lvl w:ilvl="3" w:tplc="95460A44">
      <w:start w:val="1"/>
      <w:numFmt w:val="decimal"/>
      <w:lvlText w:val="%4."/>
      <w:lvlJc w:val="left"/>
      <w:pPr>
        <w:ind w:left="720" w:hanging="360"/>
      </w:pPr>
    </w:lvl>
    <w:lvl w:ilvl="4" w:tplc="4F8C30BA">
      <w:start w:val="1"/>
      <w:numFmt w:val="decimal"/>
      <w:lvlText w:val="%5."/>
      <w:lvlJc w:val="left"/>
      <w:pPr>
        <w:ind w:left="720" w:hanging="360"/>
      </w:pPr>
    </w:lvl>
    <w:lvl w:ilvl="5" w:tplc="ABE62C64">
      <w:start w:val="1"/>
      <w:numFmt w:val="decimal"/>
      <w:lvlText w:val="%6."/>
      <w:lvlJc w:val="left"/>
      <w:pPr>
        <w:ind w:left="720" w:hanging="360"/>
      </w:pPr>
    </w:lvl>
    <w:lvl w:ilvl="6" w:tplc="4E3477B4">
      <w:start w:val="1"/>
      <w:numFmt w:val="decimal"/>
      <w:lvlText w:val="%7."/>
      <w:lvlJc w:val="left"/>
      <w:pPr>
        <w:ind w:left="720" w:hanging="360"/>
      </w:pPr>
    </w:lvl>
    <w:lvl w:ilvl="7" w:tplc="CAB05E2E">
      <w:start w:val="1"/>
      <w:numFmt w:val="decimal"/>
      <w:lvlText w:val="%8."/>
      <w:lvlJc w:val="left"/>
      <w:pPr>
        <w:ind w:left="720" w:hanging="360"/>
      </w:pPr>
    </w:lvl>
    <w:lvl w:ilvl="8" w:tplc="84B0C744">
      <w:start w:val="1"/>
      <w:numFmt w:val="decimal"/>
      <w:lvlText w:val="%9."/>
      <w:lvlJc w:val="left"/>
      <w:pPr>
        <w:ind w:left="720" w:hanging="360"/>
      </w:pPr>
    </w:lvl>
  </w:abstractNum>
  <w:num w:numId="1" w16cid:durableId="606431409">
    <w:abstractNumId w:val="8"/>
  </w:num>
  <w:num w:numId="2" w16cid:durableId="1070008481">
    <w:abstractNumId w:val="6"/>
  </w:num>
  <w:num w:numId="3" w16cid:durableId="300428738">
    <w:abstractNumId w:val="5"/>
  </w:num>
  <w:num w:numId="4" w16cid:durableId="2006399899">
    <w:abstractNumId w:val="4"/>
  </w:num>
  <w:num w:numId="5" w16cid:durableId="1460493774">
    <w:abstractNumId w:val="7"/>
  </w:num>
  <w:num w:numId="6" w16cid:durableId="1679236098">
    <w:abstractNumId w:val="3"/>
  </w:num>
  <w:num w:numId="7" w16cid:durableId="2129275194">
    <w:abstractNumId w:val="2"/>
  </w:num>
  <w:num w:numId="8" w16cid:durableId="1780684772">
    <w:abstractNumId w:val="1"/>
  </w:num>
  <w:num w:numId="9" w16cid:durableId="307638628">
    <w:abstractNumId w:val="0"/>
  </w:num>
  <w:num w:numId="10" w16cid:durableId="2031684890">
    <w:abstractNumId w:val="13"/>
  </w:num>
  <w:num w:numId="11" w16cid:durableId="526144813">
    <w:abstractNumId w:val="15"/>
  </w:num>
  <w:num w:numId="12" w16cid:durableId="1961454334">
    <w:abstractNumId w:val="17"/>
  </w:num>
  <w:num w:numId="13" w16cid:durableId="365374859">
    <w:abstractNumId w:val="18"/>
  </w:num>
  <w:num w:numId="14" w16cid:durableId="1273709972">
    <w:abstractNumId w:val="12"/>
  </w:num>
  <w:num w:numId="15" w16cid:durableId="644436328">
    <w:abstractNumId w:val="19"/>
  </w:num>
  <w:num w:numId="16" w16cid:durableId="385304646">
    <w:abstractNumId w:val="9"/>
  </w:num>
  <w:num w:numId="17" w16cid:durableId="1206528453">
    <w:abstractNumId w:val="14"/>
  </w:num>
  <w:num w:numId="18" w16cid:durableId="1794864758">
    <w:abstractNumId w:val="10"/>
  </w:num>
  <w:num w:numId="19" w16cid:durableId="1233585163">
    <w:abstractNumId w:val="11"/>
  </w:num>
  <w:num w:numId="20" w16cid:durableId="173038651">
    <w:abstractNumId w:val="20"/>
  </w:num>
  <w:num w:numId="21" w16cid:durableId="175862568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son, Susie L (DOT)">
    <w15:presenceInfo w15:providerId="AD" w15:userId="S-1-5-21-544124248-2791542082-2831766915-60067"/>
  </w15:person>
</w15:people>
</file>

<file path=word/people1.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son, Susie L (DOT)">
    <w15:presenceInfo w15:providerId="AD" w15:userId="S-1-5-21-544124248-2791542082-2831766915-60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jXFliIG6pEZAFfMVQ2tiv3qxiFwDrQrquOOIjyzDs3kB+H5H6FrlMIZhSjocv5JWCeUgriOUHLnpSSzh1oLJw==" w:salt="ge0YkD+yaHIagQEArvNjc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FBE"/>
    <w:rsid w:val="00096576"/>
    <w:rsid w:val="000A348B"/>
    <w:rsid w:val="000A47C6"/>
    <w:rsid w:val="000C3512"/>
    <w:rsid w:val="00120D85"/>
    <w:rsid w:val="001411BC"/>
    <w:rsid w:val="0015074B"/>
    <w:rsid w:val="001D2767"/>
    <w:rsid w:val="002002F6"/>
    <w:rsid w:val="00234933"/>
    <w:rsid w:val="00246138"/>
    <w:rsid w:val="0029639D"/>
    <w:rsid w:val="00304A9D"/>
    <w:rsid w:val="00304B2D"/>
    <w:rsid w:val="00326F90"/>
    <w:rsid w:val="0035407D"/>
    <w:rsid w:val="003577BF"/>
    <w:rsid w:val="004B550E"/>
    <w:rsid w:val="004C4C51"/>
    <w:rsid w:val="004D4BEA"/>
    <w:rsid w:val="004F0B82"/>
    <w:rsid w:val="00562291"/>
    <w:rsid w:val="006A6B3D"/>
    <w:rsid w:val="0071330D"/>
    <w:rsid w:val="00717C1D"/>
    <w:rsid w:val="00733D61"/>
    <w:rsid w:val="007A1099"/>
    <w:rsid w:val="007B1EAB"/>
    <w:rsid w:val="007C2748"/>
    <w:rsid w:val="007F7D91"/>
    <w:rsid w:val="00830D36"/>
    <w:rsid w:val="00870B75"/>
    <w:rsid w:val="008B28B8"/>
    <w:rsid w:val="008C2FB9"/>
    <w:rsid w:val="008E1587"/>
    <w:rsid w:val="008F6B55"/>
    <w:rsid w:val="009736C2"/>
    <w:rsid w:val="00986F56"/>
    <w:rsid w:val="00987561"/>
    <w:rsid w:val="00987FA0"/>
    <w:rsid w:val="00A14E76"/>
    <w:rsid w:val="00A16BEB"/>
    <w:rsid w:val="00A50165"/>
    <w:rsid w:val="00AA1D8D"/>
    <w:rsid w:val="00B47730"/>
    <w:rsid w:val="00BA6E24"/>
    <w:rsid w:val="00BE1B76"/>
    <w:rsid w:val="00CB0664"/>
    <w:rsid w:val="00CE5A8D"/>
    <w:rsid w:val="00D23A4D"/>
    <w:rsid w:val="00D50243"/>
    <w:rsid w:val="00E30574"/>
    <w:rsid w:val="00E81DE4"/>
    <w:rsid w:val="00EA39DF"/>
    <w:rsid w:val="00FC693F"/>
    <w:rsid w:val="00FD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03C784"/>
  <w14:defaultImageDpi w14:val="300"/>
  <w15:docId w15:val="{E1D65315-71A3-4FAA-8754-A3CA6C16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96576"/>
    <w:rPr>
      <w:sz w:val="16"/>
      <w:szCs w:val="16"/>
    </w:rPr>
  </w:style>
  <w:style w:type="paragraph" w:styleId="CommentText">
    <w:name w:val="annotation text"/>
    <w:basedOn w:val="Normal"/>
    <w:link w:val="CommentTextChar"/>
    <w:uiPriority w:val="99"/>
    <w:unhideWhenUsed/>
    <w:rsid w:val="00096576"/>
    <w:pPr>
      <w:spacing w:line="240" w:lineRule="auto"/>
    </w:pPr>
    <w:rPr>
      <w:sz w:val="20"/>
      <w:szCs w:val="20"/>
    </w:rPr>
  </w:style>
  <w:style w:type="character" w:customStyle="1" w:styleId="CommentTextChar">
    <w:name w:val="Comment Text Char"/>
    <w:basedOn w:val="DefaultParagraphFont"/>
    <w:link w:val="CommentText"/>
    <w:uiPriority w:val="99"/>
    <w:rsid w:val="00096576"/>
    <w:rPr>
      <w:sz w:val="20"/>
      <w:szCs w:val="20"/>
    </w:rPr>
  </w:style>
  <w:style w:type="paragraph" w:styleId="CommentSubject">
    <w:name w:val="annotation subject"/>
    <w:basedOn w:val="CommentText"/>
    <w:next w:val="CommentText"/>
    <w:link w:val="CommentSubjectChar"/>
    <w:uiPriority w:val="99"/>
    <w:semiHidden/>
    <w:unhideWhenUsed/>
    <w:rsid w:val="00096576"/>
    <w:rPr>
      <w:b/>
      <w:bCs/>
    </w:rPr>
  </w:style>
  <w:style w:type="character" w:customStyle="1" w:styleId="CommentSubjectChar">
    <w:name w:val="Comment Subject Char"/>
    <w:basedOn w:val="CommentTextChar"/>
    <w:link w:val="CommentSubject"/>
    <w:uiPriority w:val="99"/>
    <w:semiHidden/>
    <w:rsid w:val="00096576"/>
    <w:rPr>
      <w:b/>
      <w:bCs/>
      <w:sz w:val="20"/>
      <w:szCs w:val="20"/>
    </w:rPr>
  </w:style>
  <w:style w:type="character" w:styleId="Hyperlink">
    <w:name w:val="Hyperlink"/>
    <w:basedOn w:val="DefaultParagraphFont"/>
    <w:unhideWhenUsed/>
    <w:rsid w:val="001411BC"/>
    <w:rPr>
      <w:color w:val="0000FF" w:themeColor="hyperlink"/>
      <w:u w:val="single"/>
    </w:rPr>
  </w:style>
  <w:style w:type="character" w:styleId="UnresolvedMention">
    <w:name w:val="Unresolved Mention"/>
    <w:basedOn w:val="DefaultParagraphFont"/>
    <w:uiPriority w:val="99"/>
    <w:semiHidden/>
    <w:unhideWhenUsed/>
    <w:rsid w:val="00304A9D"/>
    <w:rPr>
      <w:color w:val="605E5C"/>
      <w:shd w:val="clear" w:color="auto" w:fill="E1DFDD"/>
    </w:rPr>
  </w:style>
  <w:style w:type="paragraph" w:styleId="Revision">
    <w:name w:val="Revision"/>
    <w:hidden/>
    <w:uiPriority w:val="99"/>
    <w:semiHidden/>
    <w:rsid w:val="007C2748"/>
    <w:pPr>
      <w:spacing w:after="0" w:line="240" w:lineRule="auto"/>
    </w:pPr>
  </w:style>
  <w:style w:type="character" w:styleId="PlaceholderText">
    <w:name w:val="Placeholder Text"/>
    <w:basedOn w:val="DefaultParagraphFont"/>
    <w:uiPriority w:val="99"/>
    <w:semiHidden/>
    <w:rsid w:val="00FD77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alaska.transit@alaska.gov?subject=SFY2027%20Intent%20to%20Apply%20Prospective%3A%20YOUR%20AGENCY%20NAME" TargetMode="External"/><Relationship Id="rId13" Type="http://schemas.openxmlformats.org/officeDocument/2006/relationships/hyperlink" Target="https://www.nationalrtap.org/Toolkits/Transit-Managers-Toolkit/Operations-and-Planning/Planning-and-Evaluation"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mcsa.dot.gov/registration/do-i-need-usdot-number"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businesses/employer-identification-numb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hyperlink" Target="https://sam.gov/content/status-track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t.alaska.transit@alaska.gov?subject=SFY2027%20Intent%20to%20Apply%20Prospective%3A%20YOUR%20AGENCY%20NAME" TargetMode="External"/><Relationship Id="rId14" Type="http://schemas.openxmlformats.org/officeDocument/2006/relationships/hyperlink" Target="https://akdot.blackcattransit.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mailto:dot.alaska.transit@alaska.gov" TargetMode="External"/><Relationship Id="rId2" Type="http://schemas.openxmlformats.org/officeDocument/2006/relationships/image" Target="media/image1.png"/><Relationship Id="rId1" Type="http://schemas.openxmlformats.org/officeDocument/2006/relationships/hyperlink" Target="https://dot.alaska.gov/transit/" TargetMode="External"/><Relationship Id="rId6" Type="http://schemas.openxmlformats.org/officeDocument/2006/relationships/hyperlink" Target="tel:+19074656961" TargetMode="External"/><Relationship Id="rId5" Type="http://schemas.openxmlformats.org/officeDocument/2006/relationships/hyperlink" Target="mailto:dot.alaska.transit@alaska.gov" TargetMode="External"/><Relationship Id="rId4" Type="http://schemas.openxmlformats.org/officeDocument/2006/relationships/hyperlink" Target="tel:+190746569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1.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D4DE8F-E4C8-494C-8B2D-FC2DBB60EAFD}"/>
      </w:docPartPr>
      <w:docPartBody>
        <w:p w:rsidR="00A2159C" w:rsidRDefault="00A2159C">
          <w:r w:rsidRPr="00D14927">
            <w:rPr>
              <w:rStyle w:val="PlaceholderText"/>
              <w:rPrChange w:id="0" w:author="Edwardson, Susie L (DOT)" w:date="2025-07-29T15:58:00Z" w16du:dateUtc="2025-07-29T23:58:00Z">
                <w:rPr/>
              </w:rPrChange>
            </w:rPr>
            <w:t>Click or tap here to enter text.</w:t>
          </w:r>
        </w:p>
      </w:docPartBody>
    </w:docPart>
    <w:docPart>
      <w:docPartPr>
        <w:name w:val="ACFA2EEEB9444CEB865716E28C979CE6"/>
        <w:category>
          <w:name w:val="General"/>
          <w:gallery w:val="placeholder"/>
        </w:category>
        <w:types>
          <w:type w:val="bbPlcHdr"/>
        </w:types>
        <w:behaviors>
          <w:behavior w:val="content"/>
        </w:behaviors>
        <w:guid w:val="{7721B76E-14DD-4FBA-A74C-A016B9EDDADD}"/>
      </w:docPartPr>
      <w:docPartBody>
        <w:p w:rsidR="00A2159C" w:rsidRDefault="00A2159C" w:rsidP="00A2159C">
          <w:pPr>
            <w:pStyle w:val="ACFA2EEEB9444CEB865716E28C979CE6"/>
          </w:pPr>
          <w:r w:rsidRPr="00D14927">
            <w:rPr>
              <w:rStyle w:val="PlaceholderText"/>
              <w:rPrChange w:id="1" w:author="Edwardson, Susie L (DOT)" w:date="2025-07-29T15:58:00Z" w16du:dateUtc="2025-07-29T23:58:00Z">
                <w:rPr/>
              </w:rPrChange>
            </w:rPr>
            <w:t>Click or tap here to enter text.</w:t>
          </w:r>
        </w:p>
      </w:docPartBody>
    </w:docPart>
    <w:docPart>
      <w:docPartPr>
        <w:name w:val="C71F4C3733C4494A902856D4B0768766"/>
        <w:category>
          <w:name w:val="General"/>
          <w:gallery w:val="placeholder"/>
        </w:category>
        <w:types>
          <w:type w:val="bbPlcHdr"/>
        </w:types>
        <w:behaviors>
          <w:behavior w:val="content"/>
        </w:behaviors>
        <w:guid w:val="{3DA19B92-119E-4F3E-9191-FBF0D6E7C1A2}"/>
      </w:docPartPr>
      <w:docPartBody>
        <w:p w:rsidR="00A2159C" w:rsidRDefault="00A2159C" w:rsidP="00A2159C">
          <w:pPr>
            <w:pStyle w:val="C71F4C3733C4494A902856D4B0768766"/>
          </w:pPr>
          <w:r w:rsidRPr="00D14927">
            <w:rPr>
              <w:rStyle w:val="PlaceholderText"/>
              <w:rPrChange w:id="2" w:author="Edwardson, Susie L (DOT)" w:date="2025-07-29T15:58:00Z" w16du:dateUtc="2025-07-29T23:58:00Z">
                <w:rPr/>
              </w:rPrChange>
            </w:rPr>
            <w:t>Click or tap here to enter text.</w:t>
          </w:r>
        </w:p>
      </w:docPartBody>
    </w:docPart>
    <w:docPart>
      <w:docPartPr>
        <w:name w:val="24D9E833CE574CD5BDAFE268A5B00593"/>
        <w:category>
          <w:name w:val="General"/>
          <w:gallery w:val="placeholder"/>
        </w:category>
        <w:types>
          <w:type w:val="bbPlcHdr"/>
        </w:types>
        <w:behaviors>
          <w:behavior w:val="content"/>
        </w:behaviors>
        <w:guid w:val="{D8FCF8DD-3F2B-4F4C-B68D-AD57BD4E03D0}"/>
      </w:docPartPr>
      <w:docPartBody>
        <w:p w:rsidR="00A2159C" w:rsidRDefault="00A2159C" w:rsidP="00A2159C">
          <w:pPr>
            <w:pStyle w:val="24D9E833CE574CD5BDAFE268A5B00593"/>
          </w:pPr>
          <w:r w:rsidRPr="00D14927">
            <w:rPr>
              <w:rStyle w:val="PlaceholderText"/>
              <w:rPrChange w:id="3" w:author="Edwardson, Susie L (DOT)" w:date="2025-07-29T15:58:00Z" w16du:dateUtc="2025-07-29T23:58:00Z">
                <w:rPr/>
              </w:rPrChange>
            </w:rPr>
            <w:t>Click or tap here to enter text.</w:t>
          </w:r>
        </w:p>
      </w:docPartBody>
    </w:docPart>
    <w:docPart>
      <w:docPartPr>
        <w:name w:val="D36CBBE51A2548F183F397EC9FACC940"/>
        <w:category>
          <w:name w:val="General"/>
          <w:gallery w:val="placeholder"/>
        </w:category>
        <w:types>
          <w:type w:val="bbPlcHdr"/>
        </w:types>
        <w:behaviors>
          <w:behavior w:val="content"/>
        </w:behaviors>
        <w:guid w:val="{5F4FBFA5-0825-487D-BF9B-2DB9597DBF5B}"/>
      </w:docPartPr>
      <w:docPartBody>
        <w:p w:rsidR="00A2159C" w:rsidRDefault="00A2159C" w:rsidP="00A2159C">
          <w:pPr>
            <w:pStyle w:val="D36CBBE51A2548F183F397EC9FACC940"/>
          </w:pPr>
          <w:r w:rsidRPr="00D14927">
            <w:rPr>
              <w:rStyle w:val="PlaceholderText"/>
              <w:rPrChange w:id="4" w:author="Edwardson, Susie L (DOT)" w:date="2025-07-29T15:58:00Z" w16du:dateUtc="2025-07-29T23:58:00Z">
                <w:rPr/>
              </w:rPrChange>
            </w:rPr>
            <w:t>Click or tap here to enter text.</w:t>
          </w:r>
        </w:p>
      </w:docPartBody>
    </w:docPart>
    <w:docPart>
      <w:docPartPr>
        <w:name w:val="9DE8C02F80C5427A83C0BDDAC1445BF5"/>
        <w:category>
          <w:name w:val="General"/>
          <w:gallery w:val="placeholder"/>
        </w:category>
        <w:types>
          <w:type w:val="bbPlcHdr"/>
        </w:types>
        <w:behaviors>
          <w:behavior w:val="content"/>
        </w:behaviors>
        <w:guid w:val="{C5CC6F8F-74B6-4C58-A1A8-0620F058A2D7}"/>
      </w:docPartPr>
      <w:docPartBody>
        <w:p w:rsidR="00A2159C" w:rsidRDefault="00A2159C" w:rsidP="00A2159C">
          <w:pPr>
            <w:pStyle w:val="9DE8C02F80C5427A83C0BDDAC1445BF5"/>
          </w:pPr>
          <w:r w:rsidRPr="00D14927">
            <w:rPr>
              <w:rStyle w:val="PlaceholderText"/>
              <w:rPrChange w:id="5" w:author="Edwardson, Susie L (DOT)" w:date="2025-07-29T15:58:00Z" w16du:dateUtc="2025-07-29T23:58:00Z">
                <w:rPr/>
              </w:rPrChange>
            </w:rPr>
            <w:t>Click or tap here to enter text.</w:t>
          </w:r>
        </w:p>
      </w:docPartBody>
    </w:docPart>
    <w:docPart>
      <w:docPartPr>
        <w:name w:val="ED13DA3F0E1C4A0DAFC478E027E1059D"/>
        <w:category>
          <w:name w:val="General"/>
          <w:gallery w:val="placeholder"/>
        </w:category>
        <w:types>
          <w:type w:val="bbPlcHdr"/>
        </w:types>
        <w:behaviors>
          <w:behavior w:val="content"/>
        </w:behaviors>
        <w:guid w:val="{DDEADFDD-DAA1-4C24-A15C-70CA48D78CE0}"/>
      </w:docPartPr>
      <w:docPartBody>
        <w:p w:rsidR="00A2159C" w:rsidRDefault="00A2159C" w:rsidP="00A2159C">
          <w:pPr>
            <w:pStyle w:val="ED13DA3F0E1C4A0DAFC478E027E1059D"/>
          </w:pPr>
          <w:r w:rsidRPr="00D14927">
            <w:rPr>
              <w:rStyle w:val="PlaceholderText"/>
              <w:rPrChange w:id="6" w:author="Edwardson, Susie L (DOT)" w:date="2025-07-29T15:58:00Z" w16du:dateUtc="2025-07-29T23:58:00Z">
                <w:rPr/>
              </w:rPrChange>
            </w:rPr>
            <w:t>Click or tap here to enter text.</w:t>
          </w:r>
        </w:p>
      </w:docPartBody>
    </w:docPart>
    <w:docPart>
      <w:docPartPr>
        <w:name w:val="8CAA7BC309A4463E83F9527A958C17B6"/>
        <w:category>
          <w:name w:val="General"/>
          <w:gallery w:val="placeholder"/>
        </w:category>
        <w:types>
          <w:type w:val="bbPlcHdr"/>
        </w:types>
        <w:behaviors>
          <w:behavior w:val="content"/>
        </w:behaviors>
        <w:guid w:val="{B13F3ACA-222A-4B6C-AE3D-DE0563085916}"/>
      </w:docPartPr>
      <w:docPartBody>
        <w:p w:rsidR="00A2159C" w:rsidRDefault="00A2159C" w:rsidP="00A2159C">
          <w:pPr>
            <w:pStyle w:val="8CAA7BC309A4463E83F9527A958C17B6"/>
          </w:pPr>
          <w:r w:rsidRPr="00D14927">
            <w:rPr>
              <w:rStyle w:val="PlaceholderText"/>
              <w:rPrChange w:id="7" w:author="Edwardson, Susie L (DOT)" w:date="2025-07-29T15:58:00Z" w16du:dateUtc="2025-07-29T23:58:00Z">
                <w:rPr/>
              </w:rPrChange>
            </w:rPr>
            <w:t>Click or tap here to enter text.</w:t>
          </w:r>
        </w:p>
      </w:docPartBody>
    </w:docPart>
    <w:docPart>
      <w:docPartPr>
        <w:name w:val="1DB5CF6A67E54A59A43E0CAE92AB97CA"/>
        <w:category>
          <w:name w:val="General"/>
          <w:gallery w:val="placeholder"/>
        </w:category>
        <w:types>
          <w:type w:val="bbPlcHdr"/>
        </w:types>
        <w:behaviors>
          <w:behavior w:val="content"/>
        </w:behaviors>
        <w:guid w:val="{BD18B682-9FE2-4F7D-AABA-C9BC63DC5036}"/>
      </w:docPartPr>
      <w:docPartBody>
        <w:p w:rsidR="00A2159C" w:rsidRDefault="00A2159C" w:rsidP="00A2159C">
          <w:pPr>
            <w:pStyle w:val="1DB5CF6A67E54A59A43E0CAE92AB97CA"/>
          </w:pPr>
          <w:r w:rsidRPr="00D14927">
            <w:rPr>
              <w:rStyle w:val="PlaceholderText"/>
              <w:rPrChange w:id="8" w:author="Edwardson, Susie L (DOT)" w:date="2025-07-29T15:58:00Z" w16du:dateUtc="2025-07-29T23:58:00Z">
                <w:rPr/>
              </w:rPrChange>
            </w:rPr>
            <w:t>Click or tap here to enter text.</w:t>
          </w:r>
        </w:p>
      </w:docPartBody>
    </w:docPart>
    <w:docPart>
      <w:docPartPr>
        <w:name w:val="84B2661DCC24419B9F06ACF515936F63"/>
        <w:category>
          <w:name w:val="General"/>
          <w:gallery w:val="placeholder"/>
        </w:category>
        <w:types>
          <w:type w:val="bbPlcHdr"/>
        </w:types>
        <w:behaviors>
          <w:behavior w:val="content"/>
        </w:behaviors>
        <w:guid w:val="{B383AA3A-95BD-41CA-8E6D-955F38C36EEC}"/>
      </w:docPartPr>
      <w:docPartBody>
        <w:p w:rsidR="00A2159C" w:rsidRDefault="00A2159C" w:rsidP="00A2159C">
          <w:pPr>
            <w:pStyle w:val="84B2661DCC24419B9F06ACF515936F63"/>
          </w:pPr>
          <w:r w:rsidRPr="00D14927">
            <w:rPr>
              <w:rStyle w:val="PlaceholderText"/>
              <w:rPrChange w:id="9" w:author="Edwardson, Susie L (DOT)" w:date="2025-07-29T15:58:00Z" w16du:dateUtc="2025-07-29T23:58:00Z">
                <w:rPr/>
              </w:rPrChange>
            </w:rPr>
            <w:t>Click or tap here to enter text.</w:t>
          </w:r>
        </w:p>
      </w:docPartBody>
    </w:docPart>
    <w:docPart>
      <w:docPartPr>
        <w:name w:val="7FC32EB0554A42FFB5A3B61CF09F7F4D"/>
        <w:category>
          <w:name w:val="General"/>
          <w:gallery w:val="placeholder"/>
        </w:category>
        <w:types>
          <w:type w:val="bbPlcHdr"/>
        </w:types>
        <w:behaviors>
          <w:behavior w:val="content"/>
        </w:behaviors>
        <w:guid w:val="{B7D7B81A-3C51-4963-B152-138E971D4A27}"/>
      </w:docPartPr>
      <w:docPartBody>
        <w:p w:rsidR="00A2159C" w:rsidRDefault="00A2159C" w:rsidP="00A2159C">
          <w:pPr>
            <w:pStyle w:val="7FC32EB0554A42FFB5A3B61CF09F7F4D"/>
          </w:pPr>
          <w:r w:rsidRPr="00D14927">
            <w:rPr>
              <w:rStyle w:val="PlaceholderText"/>
              <w:rPrChange w:id="10" w:author="Edwardson, Susie L (DOT)" w:date="2025-07-29T15:58:00Z" w16du:dateUtc="2025-07-29T23:58:00Z">
                <w:rPr/>
              </w:rPrChange>
            </w:rPr>
            <w:t>Click or tap here to enter text.</w:t>
          </w:r>
        </w:p>
      </w:docPartBody>
    </w:docPart>
    <w:docPart>
      <w:docPartPr>
        <w:name w:val="4B1C9BC505AE4555B79A579797CC3BF1"/>
        <w:category>
          <w:name w:val="General"/>
          <w:gallery w:val="placeholder"/>
        </w:category>
        <w:types>
          <w:type w:val="bbPlcHdr"/>
        </w:types>
        <w:behaviors>
          <w:behavior w:val="content"/>
        </w:behaviors>
        <w:guid w:val="{E1D10677-046A-4F34-852E-856CEB532A57}"/>
      </w:docPartPr>
      <w:docPartBody>
        <w:p w:rsidR="00A2159C" w:rsidRDefault="00A2159C" w:rsidP="00A2159C">
          <w:pPr>
            <w:pStyle w:val="4B1C9BC505AE4555B79A579797CC3BF1"/>
          </w:pPr>
          <w:r w:rsidRPr="00D14927">
            <w:rPr>
              <w:rStyle w:val="PlaceholderText"/>
              <w:rPrChange w:id="11" w:author="Edwardson, Susie L (DOT)" w:date="2025-07-29T15:58:00Z" w16du:dateUtc="2025-07-29T23:58:00Z">
                <w:rPr/>
              </w:rPrChange>
            </w:rPr>
            <w:t>Click or tap here to enter text.</w:t>
          </w:r>
        </w:p>
      </w:docPartBody>
    </w:docPart>
    <w:docPart>
      <w:docPartPr>
        <w:name w:val="FE1E15EB05B74D5692E1695048B43C54"/>
        <w:category>
          <w:name w:val="General"/>
          <w:gallery w:val="placeholder"/>
        </w:category>
        <w:types>
          <w:type w:val="bbPlcHdr"/>
        </w:types>
        <w:behaviors>
          <w:behavior w:val="content"/>
        </w:behaviors>
        <w:guid w:val="{20C270D1-795A-43C3-86C7-EF991B4FE25D}"/>
      </w:docPartPr>
      <w:docPartBody>
        <w:p w:rsidR="00A2159C" w:rsidRDefault="00A2159C" w:rsidP="00A2159C">
          <w:pPr>
            <w:pStyle w:val="FE1E15EB05B74D5692E1695048B43C54"/>
          </w:pPr>
          <w:r w:rsidRPr="00D14927">
            <w:rPr>
              <w:rStyle w:val="PlaceholderText"/>
              <w:rPrChange w:id="12" w:author="Edwardson, Susie L (DOT)" w:date="2025-07-29T15:58:00Z" w16du:dateUtc="2025-07-29T23:58:00Z">
                <w:rPr/>
              </w:rPrChange>
            </w:rPr>
            <w:t>Click or tap here to enter text.</w:t>
          </w:r>
        </w:p>
      </w:docPartBody>
    </w:docPart>
    <w:docPart>
      <w:docPartPr>
        <w:name w:val="5D47596A23CA46799BD1C575BC30E197"/>
        <w:category>
          <w:name w:val="General"/>
          <w:gallery w:val="placeholder"/>
        </w:category>
        <w:types>
          <w:type w:val="bbPlcHdr"/>
        </w:types>
        <w:behaviors>
          <w:behavior w:val="content"/>
        </w:behaviors>
        <w:guid w:val="{79E51B93-A60C-4E74-8E33-1BCA7A7011DF}"/>
      </w:docPartPr>
      <w:docPartBody>
        <w:p w:rsidR="00A2159C" w:rsidRDefault="00A2159C" w:rsidP="00A2159C">
          <w:pPr>
            <w:pStyle w:val="5D47596A23CA46799BD1C575BC30E197"/>
          </w:pPr>
          <w:r w:rsidRPr="00D14927">
            <w:rPr>
              <w:rStyle w:val="PlaceholderText"/>
              <w:rPrChange w:id="13" w:author="Edwardson, Susie L (DOT)" w:date="2025-07-29T15:58:00Z" w16du:dateUtc="2025-07-29T23:58:00Z">
                <w:rPr/>
              </w:rPrChange>
            </w:rPr>
            <w:t>Click or tap here to enter text.</w:t>
          </w:r>
        </w:p>
      </w:docPartBody>
    </w:docPart>
    <w:docPart>
      <w:docPartPr>
        <w:name w:val="24C6F0DFD7FB46F8BC375C9A98156625"/>
        <w:category>
          <w:name w:val="General"/>
          <w:gallery w:val="placeholder"/>
        </w:category>
        <w:types>
          <w:type w:val="bbPlcHdr"/>
        </w:types>
        <w:behaviors>
          <w:behavior w:val="content"/>
        </w:behaviors>
        <w:guid w:val="{88B70EE6-FAA8-4C8E-AD68-56D348C6FC2E}"/>
      </w:docPartPr>
      <w:docPartBody>
        <w:p w:rsidR="00A2159C" w:rsidRDefault="00A2159C" w:rsidP="00A2159C">
          <w:pPr>
            <w:pStyle w:val="24C6F0DFD7FB46F8BC375C9A98156625"/>
          </w:pPr>
          <w:r w:rsidRPr="00D14927">
            <w:rPr>
              <w:rStyle w:val="PlaceholderText"/>
              <w:rPrChange w:id="14" w:author="Edwardson, Susie L (DOT)" w:date="2025-07-29T15:58:00Z" w16du:dateUtc="2025-07-29T23:58:00Z">
                <w:rPr/>
              </w:rPrChange>
            </w:rPr>
            <w:t>Click or tap here to enter text.</w:t>
          </w:r>
        </w:p>
      </w:docPartBody>
    </w:docPart>
    <w:docPart>
      <w:docPartPr>
        <w:name w:val="D7F2354C741C4E87A7646F9EC89290F7"/>
        <w:category>
          <w:name w:val="General"/>
          <w:gallery w:val="placeholder"/>
        </w:category>
        <w:types>
          <w:type w:val="bbPlcHdr"/>
        </w:types>
        <w:behaviors>
          <w:behavior w:val="content"/>
        </w:behaviors>
        <w:guid w:val="{85915366-3573-4CF6-97FB-03E892207AB6}"/>
      </w:docPartPr>
      <w:docPartBody>
        <w:p w:rsidR="00A2159C" w:rsidRDefault="00A2159C" w:rsidP="00A2159C">
          <w:pPr>
            <w:pStyle w:val="D7F2354C741C4E87A7646F9EC89290F7"/>
          </w:pPr>
          <w:r w:rsidRPr="00D14927">
            <w:rPr>
              <w:rStyle w:val="PlaceholderText"/>
              <w:rPrChange w:id="15" w:author="Edwardson, Susie L (DOT)" w:date="2025-07-29T15:58:00Z" w16du:dateUtc="2025-07-29T23:58:00Z">
                <w:rPr/>
              </w:rPrChange>
            </w:rPr>
            <w:t>Click or tap here to enter text.</w:t>
          </w:r>
        </w:p>
      </w:docPartBody>
    </w:docPart>
    <w:docPart>
      <w:docPartPr>
        <w:name w:val="E0708DA6E1114FFCBD7F472DFA4EF8F7"/>
        <w:category>
          <w:name w:val="General"/>
          <w:gallery w:val="placeholder"/>
        </w:category>
        <w:types>
          <w:type w:val="bbPlcHdr"/>
        </w:types>
        <w:behaviors>
          <w:behavior w:val="content"/>
        </w:behaviors>
        <w:guid w:val="{D0CC036E-1042-415E-900A-23B3518999FD}"/>
      </w:docPartPr>
      <w:docPartBody>
        <w:p w:rsidR="00A2159C" w:rsidRDefault="00A2159C" w:rsidP="00A2159C">
          <w:pPr>
            <w:pStyle w:val="E0708DA6E1114FFCBD7F472DFA4EF8F7"/>
          </w:pPr>
          <w:r w:rsidRPr="00D14927">
            <w:rPr>
              <w:rStyle w:val="PlaceholderText"/>
              <w:rPrChange w:id="16" w:author="Edwardson, Susie L (DOT)" w:date="2025-07-29T15:58:00Z" w16du:dateUtc="2025-07-29T23:58:00Z">
                <w:rPr/>
              </w:rPrChange>
            </w:rPr>
            <w:t>Click or tap here to enter text.</w:t>
          </w:r>
        </w:p>
      </w:docPartBody>
    </w:docPart>
    <w:docPart>
      <w:docPartPr>
        <w:name w:val="2DA8E77FCE4240A7B3F5B202B8FBA84E"/>
        <w:category>
          <w:name w:val="General"/>
          <w:gallery w:val="placeholder"/>
        </w:category>
        <w:types>
          <w:type w:val="bbPlcHdr"/>
        </w:types>
        <w:behaviors>
          <w:behavior w:val="content"/>
        </w:behaviors>
        <w:guid w:val="{D1E148FA-CDA7-4149-8E66-81BAFFC80F1C}"/>
      </w:docPartPr>
      <w:docPartBody>
        <w:p w:rsidR="00A2159C" w:rsidRDefault="00A2159C" w:rsidP="00A2159C">
          <w:pPr>
            <w:pStyle w:val="2DA8E77FCE4240A7B3F5B202B8FBA84E"/>
          </w:pPr>
          <w:r w:rsidRPr="00D14927">
            <w:rPr>
              <w:rStyle w:val="PlaceholderText"/>
              <w:rPrChange w:id="17" w:author="Edwardson, Susie L (DOT)" w:date="2025-07-29T15:58:00Z" w16du:dateUtc="2025-07-29T23:58:00Z">
                <w:rPr/>
              </w:rPrChange>
            </w:rPr>
            <w:t>Click or tap here to enter text.</w:t>
          </w:r>
        </w:p>
      </w:docPartBody>
    </w:docPart>
    <w:docPart>
      <w:docPartPr>
        <w:name w:val="10790686D71646389AC3BFD6590A9D8D"/>
        <w:category>
          <w:name w:val="General"/>
          <w:gallery w:val="placeholder"/>
        </w:category>
        <w:types>
          <w:type w:val="bbPlcHdr"/>
        </w:types>
        <w:behaviors>
          <w:behavior w:val="content"/>
        </w:behaviors>
        <w:guid w:val="{8C0FF5B6-F303-49F7-B014-9D234785FAE7}"/>
      </w:docPartPr>
      <w:docPartBody>
        <w:p w:rsidR="00A2159C" w:rsidRDefault="00A2159C" w:rsidP="00A2159C">
          <w:pPr>
            <w:pStyle w:val="10790686D71646389AC3BFD6590A9D8D"/>
          </w:pPr>
          <w:r w:rsidRPr="00D14927">
            <w:rPr>
              <w:rStyle w:val="PlaceholderText"/>
              <w:rPrChange w:id="18" w:author="Edwardson, Susie L (DOT)" w:date="2025-07-29T15:58:00Z" w16du:dateUtc="2025-07-29T23:58:00Z">
                <w:rPr/>
              </w:rPrChange>
            </w:rPr>
            <w:t>Click or tap here to enter text.</w:t>
          </w:r>
        </w:p>
      </w:docPartBody>
    </w:docPart>
    <w:docPart>
      <w:docPartPr>
        <w:name w:val="9DBB80FB841D492CA16B6C8B88DF02ED"/>
        <w:category>
          <w:name w:val="General"/>
          <w:gallery w:val="placeholder"/>
        </w:category>
        <w:types>
          <w:type w:val="bbPlcHdr"/>
        </w:types>
        <w:behaviors>
          <w:behavior w:val="content"/>
        </w:behaviors>
        <w:guid w:val="{B3F41670-CA0A-4534-A4E8-22258DD18F74}"/>
      </w:docPartPr>
      <w:docPartBody>
        <w:p w:rsidR="00A2159C" w:rsidRDefault="00A2159C" w:rsidP="00A2159C">
          <w:pPr>
            <w:pStyle w:val="9DBB80FB841D492CA16B6C8B88DF02ED"/>
          </w:pPr>
          <w:r w:rsidRPr="00D14927">
            <w:rPr>
              <w:rStyle w:val="PlaceholderText"/>
              <w:rPrChange w:id="19" w:author="Edwardson, Susie L (DOT)" w:date="2025-07-29T15:58:00Z" w16du:dateUtc="2025-07-29T23:58:00Z">
                <w:rPr/>
              </w:rPrChange>
            </w:rPr>
            <w:t>Click or tap here to enter text.</w:t>
          </w:r>
        </w:p>
      </w:docPartBody>
    </w:docPart>
    <w:docPart>
      <w:docPartPr>
        <w:name w:val="79EE14F01BBB4568B9AE190880B18EDB"/>
        <w:category>
          <w:name w:val="General"/>
          <w:gallery w:val="placeholder"/>
        </w:category>
        <w:types>
          <w:type w:val="bbPlcHdr"/>
        </w:types>
        <w:behaviors>
          <w:behavior w:val="content"/>
        </w:behaviors>
        <w:guid w:val="{D4D4180E-A2A3-43FA-8ADF-282EF7CF6BF2}"/>
      </w:docPartPr>
      <w:docPartBody>
        <w:p w:rsidR="00A2159C" w:rsidRDefault="00A2159C" w:rsidP="00A2159C">
          <w:pPr>
            <w:pStyle w:val="79EE14F01BBB4568B9AE190880B18EDB"/>
          </w:pPr>
          <w:r w:rsidRPr="00D14927">
            <w:rPr>
              <w:rStyle w:val="PlaceholderText"/>
              <w:rPrChange w:id="20" w:author="Edwardson, Susie L (DOT)" w:date="2025-07-29T15:58:00Z" w16du:dateUtc="2025-07-29T23:58:00Z">
                <w:rPr/>
              </w:rPrChange>
            </w:rPr>
            <w:t>Click or tap here to enter text.</w:t>
          </w:r>
        </w:p>
      </w:docPartBody>
    </w:docPart>
    <w:docPart>
      <w:docPartPr>
        <w:name w:val="08F749062A5F40D6897E6CC9DAA2ECC4"/>
        <w:category>
          <w:name w:val="General"/>
          <w:gallery w:val="placeholder"/>
        </w:category>
        <w:types>
          <w:type w:val="bbPlcHdr"/>
        </w:types>
        <w:behaviors>
          <w:behavior w:val="content"/>
        </w:behaviors>
        <w:guid w:val="{A5E0594D-2FD2-47BE-8090-7C567EEF08DC}"/>
      </w:docPartPr>
      <w:docPartBody>
        <w:p w:rsidR="00625E40" w:rsidRDefault="00625E40" w:rsidP="00625E40">
          <w:pPr>
            <w:pStyle w:val="08F749062A5F40D6897E6CC9DAA2ECC4"/>
          </w:pPr>
          <w:r w:rsidRPr="00D14927">
            <w:rPr>
              <w:rStyle w:val="PlaceholderText"/>
              <w:rPrChange w:id="21" w:author="Edwardson, Susie L (DOT)" w:date="2025-07-29T16:02:00Z" w16du:dateUtc="2025-07-30T00:02:00Z">
                <w:rPr/>
              </w:rPrChang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9C"/>
    <w:rsid w:val="00304B2D"/>
    <w:rsid w:val="004B550E"/>
    <w:rsid w:val="004C4C51"/>
    <w:rsid w:val="004D4BEA"/>
    <w:rsid w:val="004F0B82"/>
    <w:rsid w:val="00625E40"/>
    <w:rsid w:val="007B1EAB"/>
    <w:rsid w:val="00987561"/>
    <w:rsid w:val="00A2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E40"/>
    <w:rPr>
      <w:color w:val="666666"/>
    </w:rPr>
  </w:style>
  <w:style w:type="paragraph" w:customStyle="1" w:styleId="ACFA2EEEB9444CEB865716E28C979CE6">
    <w:name w:val="ACFA2EEEB9444CEB865716E28C979CE6"/>
    <w:rsid w:val="00A2159C"/>
  </w:style>
  <w:style w:type="paragraph" w:customStyle="1" w:styleId="C71F4C3733C4494A902856D4B0768766">
    <w:name w:val="C71F4C3733C4494A902856D4B0768766"/>
    <w:rsid w:val="00A2159C"/>
  </w:style>
  <w:style w:type="paragraph" w:customStyle="1" w:styleId="24D9E833CE574CD5BDAFE268A5B00593">
    <w:name w:val="24D9E833CE574CD5BDAFE268A5B00593"/>
    <w:rsid w:val="00A2159C"/>
  </w:style>
  <w:style w:type="paragraph" w:customStyle="1" w:styleId="D36CBBE51A2548F183F397EC9FACC940">
    <w:name w:val="D36CBBE51A2548F183F397EC9FACC940"/>
    <w:rsid w:val="00A2159C"/>
  </w:style>
  <w:style w:type="paragraph" w:customStyle="1" w:styleId="9DE8C02F80C5427A83C0BDDAC1445BF5">
    <w:name w:val="9DE8C02F80C5427A83C0BDDAC1445BF5"/>
    <w:rsid w:val="00A2159C"/>
  </w:style>
  <w:style w:type="paragraph" w:customStyle="1" w:styleId="ED13DA3F0E1C4A0DAFC478E027E1059D">
    <w:name w:val="ED13DA3F0E1C4A0DAFC478E027E1059D"/>
    <w:rsid w:val="00A2159C"/>
  </w:style>
  <w:style w:type="paragraph" w:customStyle="1" w:styleId="8CAA7BC309A4463E83F9527A958C17B6">
    <w:name w:val="8CAA7BC309A4463E83F9527A958C17B6"/>
    <w:rsid w:val="00A2159C"/>
  </w:style>
  <w:style w:type="paragraph" w:customStyle="1" w:styleId="1DB5CF6A67E54A59A43E0CAE92AB97CA">
    <w:name w:val="1DB5CF6A67E54A59A43E0CAE92AB97CA"/>
    <w:rsid w:val="00A2159C"/>
  </w:style>
  <w:style w:type="paragraph" w:customStyle="1" w:styleId="84B2661DCC24419B9F06ACF515936F63">
    <w:name w:val="84B2661DCC24419B9F06ACF515936F63"/>
    <w:rsid w:val="00A2159C"/>
  </w:style>
  <w:style w:type="paragraph" w:customStyle="1" w:styleId="7FC32EB0554A42FFB5A3B61CF09F7F4D">
    <w:name w:val="7FC32EB0554A42FFB5A3B61CF09F7F4D"/>
    <w:rsid w:val="00A2159C"/>
  </w:style>
  <w:style w:type="paragraph" w:customStyle="1" w:styleId="4B1C9BC505AE4555B79A579797CC3BF1">
    <w:name w:val="4B1C9BC505AE4555B79A579797CC3BF1"/>
    <w:rsid w:val="00A2159C"/>
  </w:style>
  <w:style w:type="paragraph" w:customStyle="1" w:styleId="FE1E15EB05B74D5692E1695048B43C54">
    <w:name w:val="FE1E15EB05B74D5692E1695048B43C54"/>
    <w:rsid w:val="00A2159C"/>
  </w:style>
  <w:style w:type="paragraph" w:customStyle="1" w:styleId="5D47596A23CA46799BD1C575BC30E197">
    <w:name w:val="5D47596A23CA46799BD1C575BC30E197"/>
    <w:rsid w:val="00A2159C"/>
  </w:style>
  <w:style w:type="paragraph" w:customStyle="1" w:styleId="24C6F0DFD7FB46F8BC375C9A98156625">
    <w:name w:val="24C6F0DFD7FB46F8BC375C9A98156625"/>
    <w:rsid w:val="00A2159C"/>
  </w:style>
  <w:style w:type="paragraph" w:customStyle="1" w:styleId="D7F2354C741C4E87A7646F9EC89290F7">
    <w:name w:val="D7F2354C741C4E87A7646F9EC89290F7"/>
    <w:rsid w:val="00A2159C"/>
  </w:style>
  <w:style w:type="paragraph" w:customStyle="1" w:styleId="E0708DA6E1114FFCBD7F472DFA4EF8F7">
    <w:name w:val="E0708DA6E1114FFCBD7F472DFA4EF8F7"/>
    <w:rsid w:val="00A2159C"/>
  </w:style>
  <w:style w:type="paragraph" w:customStyle="1" w:styleId="2DA8E77FCE4240A7B3F5B202B8FBA84E">
    <w:name w:val="2DA8E77FCE4240A7B3F5B202B8FBA84E"/>
    <w:rsid w:val="00A2159C"/>
  </w:style>
  <w:style w:type="paragraph" w:customStyle="1" w:styleId="10790686D71646389AC3BFD6590A9D8D">
    <w:name w:val="10790686D71646389AC3BFD6590A9D8D"/>
    <w:rsid w:val="00A2159C"/>
  </w:style>
  <w:style w:type="paragraph" w:customStyle="1" w:styleId="9DBB80FB841D492CA16B6C8B88DF02ED">
    <w:name w:val="9DBB80FB841D492CA16B6C8B88DF02ED"/>
    <w:rsid w:val="00A2159C"/>
  </w:style>
  <w:style w:type="paragraph" w:customStyle="1" w:styleId="79EE14F01BBB4568B9AE190880B18EDB">
    <w:name w:val="79EE14F01BBB4568B9AE190880B18EDB"/>
    <w:rsid w:val="00A2159C"/>
  </w:style>
  <w:style w:type="paragraph" w:customStyle="1" w:styleId="08F749062A5F40D6897E6CC9DAA2ECC4">
    <w:name w:val="08F749062A5F40D6897E6CC9DAA2ECC4"/>
    <w:rsid w:val="0062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Aristy, Jose G (DOT)</cp:lastModifiedBy>
  <cp:revision>33</cp:revision>
  <dcterms:created xsi:type="dcterms:W3CDTF">2013-12-23T23:15:00Z</dcterms:created>
  <dcterms:modified xsi:type="dcterms:W3CDTF">2026-07-01T00:05:00Z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3170f3c7-774f-4f0e-8e1d-ba1a214f34cc</vt:lpwstr>
  </property>
</Properties>
</file>