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CCC6B" w14:textId="77777777" w:rsidR="003208B3" w:rsidRPr="00D8094D" w:rsidRDefault="00000000">
      <w:pPr>
        <w:pStyle w:val="Title"/>
        <w:rPr>
          <w:rFonts w:ascii="Aptos" w:hAnsi="Aptos"/>
          <w:sz w:val="36"/>
          <w:szCs w:val="36"/>
        </w:rPr>
      </w:pPr>
      <w:r w:rsidRPr="00D8094D">
        <w:rPr>
          <w:rFonts w:ascii="Aptos" w:hAnsi="Aptos"/>
          <w:sz w:val="36"/>
          <w:szCs w:val="36"/>
        </w:rPr>
        <w:t>SOLE SOURCE PROCUREMENT JUSTIFICATION FORM</w:t>
      </w:r>
    </w:p>
    <w:p w14:paraId="301ACF5B" w14:textId="77777777" w:rsidR="003208B3" w:rsidRPr="00D8094D" w:rsidRDefault="00000000">
      <w:pPr>
        <w:rPr>
          <w:rFonts w:ascii="Aptos" w:hAnsi="Aptos"/>
        </w:rPr>
      </w:pPr>
      <w:r w:rsidRPr="00D8094D">
        <w:rPr>
          <w:rFonts w:ascii="Aptos" w:hAnsi="Aptos"/>
        </w:rPr>
        <w:t>Snowtrails Program – DOT&amp;PF</w:t>
      </w:r>
    </w:p>
    <w:p w14:paraId="0F91AF87" w14:textId="77777777" w:rsidR="003208B3" w:rsidRPr="00D8094D" w:rsidRDefault="00000000">
      <w:pPr>
        <w:pStyle w:val="Heading1"/>
        <w:rPr>
          <w:rFonts w:ascii="Aptos" w:hAnsi="Aptos"/>
        </w:rPr>
      </w:pPr>
      <w:r w:rsidRPr="00D8094D">
        <w:rPr>
          <w:rFonts w:ascii="Aptos" w:hAnsi="Aptos"/>
        </w:rPr>
        <w:t>Project Information</w:t>
      </w:r>
    </w:p>
    <w:p w14:paraId="63077CDF" w14:textId="77777777" w:rsidR="003208B3" w:rsidRPr="00D8094D" w:rsidRDefault="00000000">
      <w:pPr>
        <w:rPr>
          <w:rFonts w:ascii="Aptos" w:hAnsi="Aptos"/>
        </w:rPr>
      </w:pPr>
      <w:r w:rsidRPr="00D8094D">
        <w:rPr>
          <w:rFonts w:ascii="Aptos" w:hAnsi="Aptos"/>
        </w:rPr>
        <w:t xml:space="preserve">Project Name: </w:t>
      </w:r>
      <w:r w:rsidRPr="00D8094D">
        <w:rPr>
          <w:rFonts w:ascii="Aptos" w:hAnsi="Aptos"/>
        </w:rPr>
        <w:fldChar w:fldCharType="begin"/>
      </w:r>
      <w:r w:rsidRPr="00D8094D">
        <w:rPr>
          <w:rFonts w:ascii="Aptos" w:hAnsi="Aptos"/>
        </w:rPr>
        <w:instrText>FORMTEXT</w:instrText>
      </w:r>
      <w:r w:rsidRPr="00D8094D">
        <w:rPr>
          <w:rFonts w:ascii="Aptos" w:hAnsi="Aptos"/>
        </w:rPr>
        <w:fldChar w:fldCharType="separate"/>
      </w:r>
      <w:r w:rsidRPr="00D8094D">
        <w:rPr>
          <w:rFonts w:ascii="Aptos" w:hAnsi="Aptos"/>
        </w:rPr>
        <w:fldChar w:fldCharType="end"/>
      </w:r>
    </w:p>
    <w:p w14:paraId="314E6502" w14:textId="77777777" w:rsidR="003208B3" w:rsidRPr="00D8094D" w:rsidRDefault="00000000">
      <w:pPr>
        <w:rPr>
          <w:rFonts w:ascii="Aptos" w:hAnsi="Aptos"/>
        </w:rPr>
      </w:pPr>
      <w:r w:rsidRPr="00D8094D">
        <w:rPr>
          <w:rFonts w:ascii="Aptos" w:hAnsi="Aptos"/>
        </w:rPr>
        <w:t xml:space="preserve">Organization Name: </w:t>
      </w:r>
      <w:r w:rsidRPr="00D8094D">
        <w:rPr>
          <w:rFonts w:ascii="Aptos" w:hAnsi="Aptos"/>
        </w:rPr>
        <w:fldChar w:fldCharType="begin"/>
      </w:r>
      <w:r w:rsidRPr="00D8094D">
        <w:rPr>
          <w:rFonts w:ascii="Aptos" w:hAnsi="Aptos"/>
        </w:rPr>
        <w:instrText>FORMTEXT</w:instrText>
      </w:r>
      <w:r w:rsidRPr="00D8094D">
        <w:rPr>
          <w:rFonts w:ascii="Aptos" w:hAnsi="Aptos"/>
        </w:rPr>
        <w:fldChar w:fldCharType="separate"/>
      </w:r>
      <w:r w:rsidRPr="00D8094D">
        <w:rPr>
          <w:rFonts w:ascii="Aptos" w:hAnsi="Aptos"/>
        </w:rPr>
        <w:fldChar w:fldCharType="end"/>
      </w:r>
    </w:p>
    <w:p w14:paraId="2785CA15" w14:textId="77777777" w:rsidR="003208B3" w:rsidRPr="00D8094D" w:rsidRDefault="00000000">
      <w:pPr>
        <w:rPr>
          <w:rFonts w:ascii="Aptos" w:hAnsi="Aptos"/>
        </w:rPr>
      </w:pPr>
      <w:r w:rsidRPr="00D8094D">
        <w:rPr>
          <w:rFonts w:ascii="Aptos" w:hAnsi="Aptos"/>
        </w:rPr>
        <w:t xml:space="preserve">Project Location (Community/Trail): </w:t>
      </w:r>
      <w:r w:rsidRPr="00D8094D">
        <w:rPr>
          <w:rFonts w:ascii="Aptos" w:hAnsi="Aptos"/>
        </w:rPr>
        <w:fldChar w:fldCharType="begin"/>
      </w:r>
      <w:r w:rsidRPr="00D8094D">
        <w:rPr>
          <w:rFonts w:ascii="Aptos" w:hAnsi="Aptos"/>
        </w:rPr>
        <w:instrText>FORMTEXT</w:instrText>
      </w:r>
      <w:r w:rsidRPr="00D8094D">
        <w:rPr>
          <w:rFonts w:ascii="Aptos" w:hAnsi="Aptos"/>
        </w:rPr>
        <w:fldChar w:fldCharType="separate"/>
      </w:r>
      <w:r w:rsidRPr="00D8094D">
        <w:rPr>
          <w:rFonts w:ascii="Aptos" w:hAnsi="Aptos"/>
        </w:rPr>
        <w:fldChar w:fldCharType="end"/>
      </w:r>
    </w:p>
    <w:p w14:paraId="52A63EA0" w14:textId="77777777" w:rsidR="003208B3" w:rsidRPr="00D8094D" w:rsidRDefault="00000000">
      <w:pPr>
        <w:pStyle w:val="Heading1"/>
        <w:rPr>
          <w:rFonts w:ascii="Aptos" w:hAnsi="Aptos"/>
        </w:rPr>
      </w:pPr>
      <w:r w:rsidRPr="00D8094D">
        <w:rPr>
          <w:rFonts w:ascii="Aptos" w:hAnsi="Aptos"/>
        </w:rPr>
        <w:t>Vendor Information</w:t>
      </w:r>
    </w:p>
    <w:p w14:paraId="4EBD6667" w14:textId="77777777" w:rsidR="003208B3" w:rsidRPr="00D8094D" w:rsidRDefault="00000000">
      <w:pPr>
        <w:rPr>
          <w:rFonts w:ascii="Aptos" w:hAnsi="Aptos"/>
        </w:rPr>
      </w:pPr>
      <w:r w:rsidRPr="00D8094D">
        <w:rPr>
          <w:rFonts w:ascii="Aptos" w:hAnsi="Aptos"/>
        </w:rPr>
        <w:t xml:space="preserve">Vendor Name: </w:t>
      </w:r>
      <w:r w:rsidRPr="00D8094D">
        <w:rPr>
          <w:rFonts w:ascii="Aptos" w:hAnsi="Aptos"/>
        </w:rPr>
        <w:fldChar w:fldCharType="begin"/>
      </w:r>
      <w:r w:rsidRPr="00D8094D">
        <w:rPr>
          <w:rFonts w:ascii="Aptos" w:hAnsi="Aptos"/>
        </w:rPr>
        <w:instrText>FORMTEXT</w:instrText>
      </w:r>
      <w:r w:rsidRPr="00D8094D">
        <w:rPr>
          <w:rFonts w:ascii="Aptos" w:hAnsi="Aptos"/>
        </w:rPr>
        <w:fldChar w:fldCharType="separate"/>
      </w:r>
      <w:r w:rsidRPr="00D8094D">
        <w:rPr>
          <w:rFonts w:ascii="Aptos" w:hAnsi="Aptos"/>
        </w:rPr>
        <w:fldChar w:fldCharType="end"/>
      </w:r>
    </w:p>
    <w:p w14:paraId="530E54EF" w14:textId="77777777" w:rsidR="003208B3" w:rsidRPr="00D8094D" w:rsidRDefault="00000000">
      <w:pPr>
        <w:rPr>
          <w:rFonts w:ascii="Aptos" w:hAnsi="Aptos"/>
        </w:rPr>
      </w:pPr>
      <w:r w:rsidRPr="00D8094D">
        <w:rPr>
          <w:rFonts w:ascii="Aptos" w:hAnsi="Aptos"/>
        </w:rPr>
        <w:t xml:space="preserve">Contact Name: </w:t>
      </w:r>
      <w:r w:rsidRPr="00D8094D">
        <w:rPr>
          <w:rFonts w:ascii="Aptos" w:hAnsi="Aptos"/>
        </w:rPr>
        <w:fldChar w:fldCharType="begin"/>
      </w:r>
      <w:r w:rsidRPr="00D8094D">
        <w:rPr>
          <w:rFonts w:ascii="Aptos" w:hAnsi="Aptos"/>
        </w:rPr>
        <w:instrText>FORMTEXT</w:instrText>
      </w:r>
      <w:r w:rsidRPr="00D8094D">
        <w:rPr>
          <w:rFonts w:ascii="Aptos" w:hAnsi="Aptos"/>
        </w:rPr>
        <w:fldChar w:fldCharType="separate"/>
      </w:r>
      <w:r w:rsidRPr="00D8094D">
        <w:rPr>
          <w:rFonts w:ascii="Aptos" w:hAnsi="Aptos"/>
        </w:rPr>
        <w:fldChar w:fldCharType="end"/>
      </w:r>
    </w:p>
    <w:p w14:paraId="67DD34A8" w14:textId="77777777" w:rsidR="003208B3" w:rsidRPr="00D8094D" w:rsidRDefault="00000000">
      <w:pPr>
        <w:rPr>
          <w:rFonts w:ascii="Aptos" w:hAnsi="Aptos"/>
        </w:rPr>
      </w:pPr>
      <w:r w:rsidRPr="00D8094D">
        <w:rPr>
          <w:rFonts w:ascii="Aptos" w:hAnsi="Aptos"/>
        </w:rPr>
        <w:t xml:space="preserve">Address: </w:t>
      </w:r>
      <w:r w:rsidRPr="00D8094D">
        <w:rPr>
          <w:rFonts w:ascii="Aptos" w:hAnsi="Aptos"/>
        </w:rPr>
        <w:fldChar w:fldCharType="begin"/>
      </w:r>
      <w:r w:rsidRPr="00D8094D">
        <w:rPr>
          <w:rFonts w:ascii="Aptos" w:hAnsi="Aptos"/>
        </w:rPr>
        <w:instrText>FORMTEXT</w:instrText>
      </w:r>
      <w:r w:rsidRPr="00D8094D">
        <w:rPr>
          <w:rFonts w:ascii="Aptos" w:hAnsi="Aptos"/>
        </w:rPr>
        <w:fldChar w:fldCharType="separate"/>
      </w:r>
      <w:r w:rsidRPr="00D8094D">
        <w:rPr>
          <w:rFonts w:ascii="Aptos" w:hAnsi="Aptos"/>
        </w:rPr>
        <w:fldChar w:fldCharType="end"/>
      </w:r>
    </w:p>
    <w:p w14:paraId="2C39F716" w14:textId="77777777" w:rsidR="003208B3" w:rsidRPr="00D8094D" w:rsidRDefault="00000000">
      <w:pPr>
        <w:rPr>
          <w:rFonts w:ascii="Aptos" w:hAnsi="Aptos"/>
        </w:rPr>
      </w:pPr>
      <w:r w:rsidRPr="00D8094D">
        <w:rPr>
          <w:rFonts w:ascii="Aptos" w:hAnsi="Aptos"/>
        </w:rPr>
        <w:t xml:space="preserve">Phone/Email: </w:t>
      </w:r>
      <w:r w:rsidRPr="00D8094D">
        <w:rPr>
          <w:rFonts w:ascii="Aptos" w:hAnsi="Aptos"/>
        </w:rPr>
        <w:fldChar w:fldCharType="begin"/>
      </w:r>
      <w:r w:rsidRPr="00D8094D">
        <w:rPr>
          <w:rFonts w:ascii="Aptos" w:hAnsi="Aptos"/>
        </w:rPr>
        <w:instrText>FORMTEXT</w:instrText>
      </w:r>
      <w:r w:rsidRPr="00D8094D">
        <w:rPr>
          <w:rFonts w:ascii="Aptos" w:hAnsi="Aptos"/>
        </w:rPr>
        <w:fldChar w:fldCharType="separate"/>
      </w:r>
      <w:r w:rsidRPr="00D8094D">
        <w:rPr>
          <w:rFonts w:ascii="Aptos" w:hAnsi="Aptos"/>
        </w:rPr>
        <w:fldChar w:fldCharType="end"/>
      </w:r>
    </w:p>
    <w:p w14:paraId="46C8C99A" w14:textId="77777777" w:rsidR="003208B3" w:rsidRPr="00D8094D" w:rsidRDefault="00000000">
      <w:pPr>
        <w:pStyle w:val="Heading1"/>
        <w:rPr>
          <w:rFonts w:ascii="Aptos" w:hAnsi="Aptos"/>
        </w:rPr>
      </w:pPr>
      <w:r w:rsidRPr="00D8094D">
        <w:rPr>
          <w:rFonts w:ascii="Aptos" w:hAnsi="Aptos"/>
        </w:rPr>
        <w:t>Description of Goods/Services</w:t>
      </w:r>
    </w:p>
    <w:p w14:paraId="1FEB0525" w14:textId="77777777" w:rsidR="003208B3" w:rsidRPr="00D8094D" w:rsidRDefault="00000000">
      <w:pPr>
        <w:rPr>
          <w:rFonts w:ascii="Aptos" w:hAnsi="Aptos"/>
        </w:rPr>
      </w:pPr>
      <w:r w:rsidRPr="00D8094D">
        <w:rPr>
          <w:rFonts w:ascii="Aptos" w:hAnsi="Aptos"/>
        </w:rPr>
        <w:t xml:space="preserve">Description: </w:t>
      </w:r>
      <w:r w:rsidRPr="00D8094D">
        <w:rPr>
          <w:rFonts w:ascii="Aptos" w:hAnsi="Aptos"/>
        </w:rPr>
        <w:fldChar w:fldCharType="begin"/>
      </w:r>
      <w:r w:rsidRPr="00D8094D">
        <w:rPr>
          <w:rFonts w:ascii="Aptos" w:hAnsi="Aptos"/>
        </w:rPr>
        <w:instrText>FORMTEXT</w:instrText>
      </w:r>
      <w:r w:rsidRPr="00D8094D">
        <w:rPr>
          <w:rFonts w:ascii="Aptos" w:hAnsi="Aptos"/>
        </w:rPr>
        <w:fldChar w:fldCharType="separate"/>
      </w:r>
      <w:r w:rsidRPr="00D8094D">
        <w:rPr>
          <w:rFonts w:ascii="Aptos" w:hAnsi="Aptos"/>
        </w:rPr>
        <w:fldChar w:fldCharType="end"/>
      </w:r>
    </w:p>
    <w:p w14:paraId="16311B02" w14:textId="77777777" w:rsidR="003208B3" w:rsidRPr="00D8094D" w:rsidRDefault="00000000">
      <w:pPr>
        <w:pStyle w:val="Heading1"/>
        <w:rPr>
          <w:rFonts w:ascii="Aptos" w:hAnsi="Aptos"/>
        </w:rPr>
      </w:pPr>
      <w:r w:rsidRPr="00D8094D">
        <w:rPr>
          <w:rFonts w:ascii="Aptos" w:hAnsi="Aptos"/>
        </w:rPr>
        <w:t>Total Estimated Cost</w:t>
      </w:r>
    </w:p>
    <w:p w14:paraId="74E5E8E6" w14:textId="77777777" w:rsidR="003208B3" w:rsidRPr="00D8094D" w:rsidRDefault="00000000">
      <w:pPr>
        <w:rPr>
          <w:rFonts w:ascii="Aptos" w:hAnsi="Aptos"/>
        </w:rPr>
      </w:pPr>
      <w:r w:rsidRPr="00D8094D">
        <w:rPr>
          <w:rFonts w:ascii="Aptos" w:hAnsi="Aptos"/>
        </w:rPr>
        <w:t xml:space="preserve">Amount ($): </w:t>
      </w:r>
      <w:r w:rsidRPr="00D8094D">
        <w:rPr>
          <w:rFonts w:ascii="Aptos" w:hAnsi="Aptos"/>
        </w:rPr>
        <w:fldChar w:fldCharType="begin"/>
      </w:r>
      <w:r w:rsidRPr="00D8094D">
        <w:rPr>
          <w:rFonts w:ascii="Aptos" w:hAnsi="Aptos"/>
        </w:rPr>
        <w:instrText>FORMTEXT</w:instrText>
      </w:r>
      <w:r w:rsidRPr="00D8094D">
        <w:rPr>
          <w:rFonts w:ascii="Aptos" w:hAnsi="Aptos"/>
        </w:rPr>
        <w:fldChar w:fldCharType="separate"/>
      </w:r>
      <w:r w:rsidRPr="00D8094D">
        <w:rPr>
          <w:rFonts w:ascii="Aptos" w:hAnsi="Aptos"/>
        </w:rPr>
        <w:fldChar w:fldCharType="end"/>
      </w:r>
    </w:p>
    <w:p w14:paraId="3324C334" w14:textId="77777777" w:rsidR="003208B3" w:rsidRPr="00D8094D" w:rsidRDefault="00000000">
      <w:pPr>
        <w:pStyle w:val="Heading1"/>
        <w:rPr>
          <w:rFonts w:ascii="Aptos" w:hAnsi="Aptos"/>
        </w:rPr>
      </w:pPr>
      <w:r w:rsidRPr="00D8094D">
        <w:rPr>
          <w:rFonts w:ascii="Aptos" w:hAnsi="Aptos"/>
        </w:rPr>
        <w:t>Justification for Sole Source Procurement</w:t>
      </w:r>
    </w:p>
    <w:p w14:paraId="24618147" w14:textId="77777777" w:rsidR="003208B3" w:rsidRPr="00D8094D" w:rsidRDefault="00000000">
      <w:pPr>
        <w:rPr>
          <w:rFonts w:ascii="Aptos" w:hAnsi="Aptos"/>
        </w:rPr>
      </w:pPr>
      <w:r w:rsidRPr="00D8094D">
        <w:rPr>
          <w:rFonts w:ascii="Aptos" w:hAnsi="Aptos"/>
        </w:rPr>
        <w:t>Only one source available ☐</w:t>
      </w:r>
    </w:p>
    <w:p w14:paraId="4BA93D09" w14:textId="77777777" w:rsidR="003208B3" w:rsidRPr="00D8094D" w:rsidRDefault="00000000">
      <w:pPr>
        <w:rPr>
          <w:rFonts w:ascii="Aptos" w:hAnsi="Aptos"/>
        </w:rPr>
      </w:pPr>
      <w:r w:rsidRPr="00D8094D">
        <w:rPr>
          <w:rFonts w:ascii="Aptos" w:hAnsi="Aptos"/>
        </w:rPr>
        <w:t>Emergency procurement ☐</w:t>
      </w:r>
    </w:p>
    <w:p w14:paraId="36975D9C" w14:textId="77777777" w:rsidR="003208B3" w:rsidRPr="00D8094D" w:rsidRDefault="00000000">
      <w:pPr>
        <w:rPr>
          <w:rFonts w:ascii="Aptos" w:hAnsi="Aptos"/>
        </w:rPr>
      </w:pPr>
      <w:r w:rsidRPr="00D8094D">
        <w:rPr>
          <w:rFonts w:ascii="Aptos" w:hAnsi="Aptos"/>
        </w:rPr>
        <w:t>Agency authorization ☐</w:t>
      </w:r>
    </w:p>
    <w:p w14:paraId="67EEED41" w14:textId="77777777" w:rsidR="003208B3" w:rsidRPr="00D8094D" w:rsidRDefault="00000000">
      <w:pPr>
        <w:rPr>
          <w:rFonts w:ascii="Aptos" w:hAnsi="Aptos"/>
        </w:rPr>
      </w:pPr>
      <w:r w:rsidRPr="00D8094D">
        <w:rPr>
          <w:rFonts w:ascii="Aptos" w:hAnsi="Aptos"/>
        </w:rPr>
        <w:t>Competition attempted but inadequate ☐</w:t>
      </w:r>
    </w:p>
    <w:p w14:paraId="5410D0AC" w14:textId="77777777" w:rsidR="003208B3" w:rsidRPr="00D8094D" w:rsidRDefault="00000000">
      <w:pPr>
        <w:pStyle w:val="Heading1"/>
        <w:rPr>
          <w:rFonts w:ascii="Aptos" w:hAnsi="Aptos"/>
        </w:rPr>
      </w:pPr>
      <w:r w:rsidRPr="00D8094D">
        <w:rPr>
          <w:rFonts w:ascii="Aptos" w:hAnsi="Aptos"/>
        </w:rPr>
        <w:t>Detailed Justification</w:t>
      </w:r>
    </w:p>
    <w:p w14:paraId="24222C34" w14:textId="77777777" w:rsidR="003208B3" w:rsidRPr="00D8094D" w:rsidRDefault="00000000">
      <w:pPr>
        <w:rPr>
          <w:rFonts w:ascii="Aptos" w:hAnsi="Aptos"/>
        </w:rPr>
      </w:pPr>
      <w:r w:rsidRPr="00D8094D">
        <w:rPr>
          <w:rFonts w:ascii="Aptos" w:hAnsi="Aptos"/>
        </w:rPr>
        <w:t xml:space="preserve">Explanation: </w:t>
      </w:r>
      <w:r w:rsidRPr="00D8094D">
        <w:rPr>
          <w:rFonts w:ascii="Aptos" w:hAnsi="Aptos"/>
        </w:rPr>
        <w:fldChar w:fldCharType="begin"/>
      </w:r>
      <w:r w:rsidRPr="00D8094D">
        <w:rPr>
          <w:rFonts w:ascii="Aptos" w:hAnsi="Aptos"/>
        </w:rPr>
        <w:instrText>FORMTEXT</w:instrText>
      </w:r>
      <w:r w:rsidRPr="00D8094D">
        <w:rPr>
          <w:rFonts w:ascii="Aptos" w:hAnsi="Aptos"/>
        </w:rPr>
        <w:fldChar w:fldCharType="separate"/>
      </w:r>
      <w:r w:rsidRPr="00D8094D">
        <w:rPr>
          <w:rFonts w:ascii="Aptos" w:hAnsi="Aptos"/>
        </w:rPr>
        <w:fldChar w:fldCharType="end"/>
      </w:r>
    </w:p>
    <w:p w14:paraId="4E0698F0" w14:textId="77777777" w:rsidR="003208B3" w:rsidRPr="00D8094D" w:rsidRDefault="00000000">
      <w:pPr>
        <w:pStyle w:val="Heading1"/>
        <w:rPr>
          <w:rFonts w:ascii="Aptos" w:hAnsi="Aptos"/>
        </w:rPr>
      </w:pPr>
      <w:r w:rsidRPr="00D8094D">
        <w:rPr>
          <w:rFonts w:ascii="Aptos" w:hAnsi="Aptos"/>
        </w:rPr>
        <w:lastRenderedPageBreak/>
        <w:t>Efforts to Identify Other Vendors</w:t>
      </w:r>
    </w:p>
    <w:p w14:paraId="6E26050E" w14:textId="77777777" w:rsidR="003208B3" w:rsidRPr="00D8094D" w:rsidRDefault="00000000">
      <w:pPr>
        <w:rPr>
          <w:rFonts w:ascii="Aptos" w:hAnsi="Aptos"/>
        </w:rPr>
      </w:pPr>
      <w:r w:rsidRPr="00D8094D">
        <w:rPr>
          <w:rFonts w:ascii="Aptos" w:hAnsi="Aptos"/>
        </w:rPr>
        <w:t xml:space="preserve">Efforts: </w:t>
      </w:r>
      <w:r w:rsidRPr="00D8094D">
        <w:rPr>
          <w:rFonts w:ascii="Aptos" w:hAnsi="Aptos"/>
        </w:rPr>
        <w:fldChar w:fldCharType="begin"/>
      </w:r>
      <w:r w:rsidRPr="00D8094D">
        <w:rPr>
          <w:rFonts w:ascii="Aptos" w:hAnsi="Aptos"/>
        </w:rPr>
        <w:instrText>FORMTEXT</w:instrText>
      </w:r>
      <w:r w:rsidRPr="00D8094D">
        <w:rPr>
          <w:rFonts w:ascii="Aptos" w:hAnsi="Aptos"/>
        </w:rPr>
        <w:fldChar w:fldCharType="separate"/>
      </w:r>
      <w:r w:rsidRPr="00D8094D">
        <w:rPr>
          <w:rFonts w:ascii="Aptos" w:hAnsi="Aptos"/>
        </w:rPr>
        <w:fldChar w:fldCharType="end"/>
      </w:r>
    </w:p>
    <w:p w14:paraId="439CCA12" w14:textId="77777777" w:rsidR="003208B3" w:rsidRPr="00D8094D" w:rsidRDefault="00000000">
      <w:pPr>
        <w:pStyle w:val="Heading1"/>
        <w:rPr>
          <w:rFonts w:ascii="Aptos" w:hAnsi="Aptos"/>
        </w:rPr>
      </w:pPr>
      <w:r w:rsidRPr="00D8094D">
        <w:rPr>
          <w:rFonts w:ascii="Aptos" w:hAnsi="Aptos"/>
        </w:rPr>
        <w:t>Price Reasonableness</w:t>
      </w:r>
    </w:p>
    <w:p w14:paraId="7100E23D" w14:textId="77777777" w:rsidR="003208B3" w:rsidRPr="00D8094D" w:rsidRDefault="00000000">
      <w:pPr>
        <w:rPr>
          <w:rFonts w:ascii="Aptos" w:hAnsi="Aptos"/>
        </w:rPr>
      </w:pPr>
      <w:r w:rsidRPr="00D8094D">
        <w:rPr>
          <w:rFonts w:ascii="Aptos" w:hAnsi="Aptos"/>
        </w:rPr>
        <w:t xml:space="preserve">Explanation: </w:t>
      </w:r>
      <w:r w:rsidRPr="00D8094D">
        <w:rPr>
          <w:rFonts w:ascii="Aptos" w:hAnsi="Aptos"/>
        </w:rPr>
        <w:fldChar w:fldCharType="begin"/>
      </w:r>
      <w:r w:rsidRPr="00D8094D">
        <w:rPr>
          <w:rFonts w:ascii="Aptos" w:hAnsi="Aptos"/>
        </w:rPr>
        <w:instrText>FORMTEXT</w:instrText>
      </w:r>
      <w:r w:rsidRPr="00D8094D">
        <w:rPr>
          <w:rFonts w:ascii="Aptos" w:hAnsi="Aptos"/>
        </w:rPr>
        <w:fldChar w:fldCharType="separate"/>
      </w:r>
      <w:r w:rsidRPr="00D8094D">
        <w:rPr>
          <w:rFonts w:ascii="Aptos" w:hAnsi="Aptos"/>
        </w:rPr>
        <w:fldChar w:fldCharType="end"/>
      </w:r>
    </w:p>
    <w:p w14:paraId="49F425DC" w14:textId="77777777" w:rsidR="003208B3" w:rsidRPr="00D8094D" w:rsidRDefault="00000000">
      <w:pPr>
        <w:pStyle w:val="Heading1"/>
        <w:rPr>
          <w:rFonts w:ascii="Aptos" w:hAnsi="Aptos"/>
        </w:rPr>
      </w:pPr>
      <w:r w:rsidRPr="00D8094D">
        <w:rPr>
          <w:rFonts w:ascii="Aptos" w:hAnsi="Aptos"/>
        </w:rPr>
        <w:t>Conflict of Interest Certification</w:t>
      </w:r>
    </w:p>
    <w:p w14:paraId="365D51BF" w14:textId="77777777" w:rsidR="003208B3" w:rsidRPr="00D8094D" w:rsidRDefault="00000000">
      <w:pPr>
        <w:rPr>
          <w:rFonts w:ascii="Aptos" w:hAnsi="Aptos"/>
        </w:rPr>
      </w:pPr>
      <w:r w:rsidRPr="00D8094D">
        <w:rPr>
          <w:rFonts w:ascii="Aptos" w:hAnsi="Aptos"/>
        </w:rPr>
        <w:t>I certify no conflict of interest exists.</w:t>
      </w:r>
    </w:p>
    <w:p w14:paraId="3515EAA6" w14:textId="77777777" w:rsidR="003208B3" w:rsidRPr="00D8094D" w:rsidRDefault="00000000">
      <w:pPr>
        <w:rPr>
          <w:rFonts w:ascii="Aptos" w:hAnsi="Aptos"/>
        </w:rPr>
      </w:pPr>
      <w:r w:rsidRPr="00D8094D">
        <w:rPr>
          <w:rFonts w:ascii="Aptos" w:hAnsi="Aptos"/>
        </w:rPr>
        <w:t xml:space="preserve">Authorized Signature: </w:t>
      </w:r>
      <w:r w:rsidRPr="00D8094D">
        <w:rPr>
          <w:rFonts w:ascii="Aptos" w:hAnsi="Aptos"/>
        </w:rPr>
        <w:fldChar w:fldCharType="begin"/>
      </w:r>
      <w:r w:rsidRPr="00D8094D">
        <w:rPr>
          <w:rFonts w:ascii="Aptos" w:hAnsi="Aptos"/>
        </w:rPr>
        <w:instrText>FORMTEXT</w:instrText>
      </w:r>
      <w:r w:rsidRPr="00D8094D">
        <w:rPr>
          <w:rFonts w:ascii="Aptos" w:hAnsi="Aptos"/>
        </w:rPr>
        <w:fldChar w:fldCharType="separate"/>
      </w:r>
      <w:r w:rsidRPr="00D8094D">
        <w:rPr>
          <w:rFonts w:ascii="Aptos" w:hAnsi="Aptos"/>
        </w:rPr>
        <w:fldChar w:fldCharType="end"/>
      </w:r>
    </w:p>
    <w:p w14:paraId="24D7A91D" w14:textId="77777777" w:rsidR="003208B3" w:rsidRPr="00D8094D" w:rsidRDefault="00000000">
      <w:pPr>
        <w:rPr>
          <w:rFonts w:ascii="Aptos" w:hAnsi="Aptos"/>
        </w:rPr>
      </w:pPr>
      <w:r w:rsidRPr="00D8094D">
        <w:rPr>
          <w:rFonts w:ascii="Aptos" w:hAnsi="Aptos"/>
        </w:rPr>
        <w:t xml:space="preserve">Name/Title: </w:t>
      </w:r>
      <w:r w:rsidRPr="00D8094D">
        <w:rPr>
          <w:rFonts w:ascii="Aptos" w:hAnsi="Aptos"/>
        </w:rPr>
        <w:fldChar w:fldCharType="begin"/>
      </w:r>
      <w:r w:rsidRPr="00D8094D">
        <w:rPr>
          <w:rFonts w:ascii="Aptos" w:hAnsi="Aptos"/>
        </w:rPr>
        <w:instrText>FORMTEXT</w:instrText>
      </w:r>
      <w:r w:rsidRPr="00D8094D">
        <w:rPr>
          <w:rFonts w:ascii="Aptos" w:hAnsi="Aptos"/>
        </w:rPr>
        <w:fldChar w:fldCharType="separate"/>
      </w:r>
      <w:r w:rsidRPr="00D8094D">
        <w:rPr>
          <w:rFonts w:ascii="Aptos" w:hAnsi="Aptos"/>
        </w:rPr>
        <w:fldChar w:fldCharType="end"/>
      </w:r>
    </w:p>
    <w:p w14:paraId="007F89F7" w14:textId="77777777" w:rsidR="003208B3" w:rsidRPr="00D8094D" w:rsidRDefault="00000000">
      <w:pPr>
        <w:rPr>
          <w:rFonts w:ascii="Aptos" w:hAnsi="Aptos"/>
        </w:rPr>
      </w:pPr>
      <w:r w:rsidRPr="00D8094D">
        <w:rPr>
          <w:rFonts w:ascii="Aptos" w:hAnsi="Aptos"/>
        </w:rPr>
        <w:t xml:space="preserve">Date: </w:t>
      </w:r>
      <w:r w:rsidRPr="00D8094D">
        <w:rPr>
          <w:rFonts w:ascii="Aptos" w:hAnsi="Aptos"/>
        </w:rPr>
        <w:fldChar w:fldCharType="begin"/>
      </w:r>
      <w:r w:rsidRPr="00D8094D">
        <w:rPr>
          <w:rFonts w:ascii="Aptos" w:hAnsi="Aptos"/>
        </w:rPr>
        <w:instrText>FORMTEXT</w:instrText>
      </w:r>
      <w:r w:rsidRPr="00D8094D">
        <w:rPr>
          <w:rFonts w:ascii="Aptos" w:hAnsi="Aptos"/>
        </w:rPr>
        <w:fldChar w:fldCharType="separate"/>
      </w:r>
      <w:r w:rsidRPr="00D8094D">
        <w:rPr>
          <w:rFonts w:ascii="Aptos" w:hAnsi="Aptos"/>
        </w:rPr>
        <w:fldChar w:fldCharType="end"/>
      </w:r>
    </w:p>
    <w:p w14:paraId="37DC86B2" w14:textId="77777777" w:rsidR="003208B3" w:rsidRPr="00D8094D" w:rsidRDefault="00000000">
      <w:pPr>
        <w:pStyle w:val="Heading1"/>
        <w:rPr>
          <w:rFonts w:ascii="Aptos" w:hAnsi="Aptos"/>
        </w:rPr>
      </w:pPr>
      <w:r w:rsidRPr="00D8094D">
        <w:rPr>
          <w:rFonts w:ascii="Aptos" w:hAnsi="Aptos"/>
        </w:rPr>
        <w:t>Program Review (if required)</w:t>
      </w:r>
    </w:p>
    <w:p w14:paraId="22283CD3" w14:textId="77777777" w:rsidR="003208B3" w:rsidRPr="00D8094D" w:rsidRDefault="00000000">
      <w:pPr>
        <w:rPr>
          <w:rFonts w:ascii="Aptos" w:hAnsi="Aptos"/>
        </w:rPr>
      </w:pPr>
      <w:r w:rsidRPr="00D8094D">
        <w:rPr>
          <w:rFonts w:ascii="Aptos" w:hAnsi="Aptos"/>
        </w:rPr>
        <w:t>Approved ☐</w:t>
      </w:r>
    </w:p>
    <w:p w14:paraId="7CB227A4" w14:textId="77777777" w:rsidR="003208B3" w:rsidRPr="00D8094D" w:rsidRDefault="00000000">
      <w:pPr>
        <w:rPr>
          <w:rFonts w:ascii="Aptos" w:hAnsi="Aptos"/>
        </w:rPr>
      </w:pPr>
      <w:r w:rsidRPr="00D8094D">
        <w:rPr>
          <w:rFonts w:ascii="Aptos" w:hAnsi="Aptos"/>
        </w:rPr>
        <w:t>Denied ☐</w:t>
      </w:r>
    </w:p>
    <w:p w14:paraId="59A7B93C" w14:textId="77777777" w:rsidR="003208B3" w:rsidRPr="00D8094D" w:rsidRDefault="00000000">
      <w:pPr>
        <w:rPr>
          <w:rFonts w:ascii="Aptos" w:hAnsi="Aptos"/>
        </w:rPr>
      </w:pPr>
      <w:r w:rsidRPr="00D8094D">
        <w:rPr>
          <w:rFonts w:ascii="Aptos" w:hAnsi="Aptos"/>
        </w:rPr>
        <w:t xml:space="preserve">Program Manager: </w:t>
      </w:r>
      <w:r w:rsidRPr="00D8094D">
        <w:rPr>
          <w:rFonts w:ascii="Aptos" w:hAnsi="Aptos"/>
        </w:rPr>
        <w:fldChar w:fldCharType="begin"/>
      </w:r>
      <w:r w:rsidRPr="00D8094D">
        <w:rPr>
          <w:rFonts w:ascii="Aptos" w:hAnsi="Aptos"/>
        </w:rPr>
        <w:instrText>FORMTEXT</w:instrText>
      </w:r>
      <w:r w:rsidRPr="00D8094D">
        <w:rPr>
          <w:rFonts w:ascii="Aptos" w:hAnsi="Aptos"/>
        </w:rPr>
        <w:fldChar w:fldCharType="separate"/>
      </w:r>
      <w:r w:rsidRPr="00D8094D">
        <w:rPr>
          <w:rFonts w:ascii="Aptos" w:hAnsi="Aptos"/>
        </w:rPr>
        <w:fldChar w:fldCharType="end"/>
      </w:r>
    </w:p>
    <w:p w14:paraId="127A19FA" w14:textId="77777777" w:rsidR="003208B3" w:rsidRPr="00D8094D" w:rsidRDefault="00000000">
      <w:pPr>
        <w:rPr>
          <w:rFonts w:ascii="Aptos" w:hAnsi="Aptos"/>
        </w:rPr>
      </w:pPr>
      <w:r w:rsidRPr="00D8094D">
        <w:rPr>
          <w:rFonts w:ascii="Aptos" w:hAnsi="Aptos"/>
        </w:rPr>
        <w:t xml:space="preserve">Signature: </w:t>
      </w:r>
      <w:r w:rsidRPr="00D8094D">
        <w:rPr>
          <w:rFonts w:ascii="Aptos" w:hAnsi="Aptos"/>
        </w:rPr>
        <w:fldChar w:fldCharType="begin"/>
      </w:r>
      <w:r w:rsidRPr="00D8094D">
        <w:rPr>
          <w:rFonts w:ascii="Aptos" w:hAnsi="Aptos"/>
        </w:rPr>
        <w:instrText>FORMTEXT</w:instrText>
      </w:r>
      <w:r w:rsidRPr="00D8094D">
        <w:rPr>
          <w:rFonts w:ascii="Aptos" w:hAnsi="Aptos"/>
        </w:rPr>
        <w:fldChar w:fldCharType="separate"/>
      </w:r>
      <w:r w:rsidRPr="00D8094D">
        <w:rPr>
          <w:rFonts w:ascii="Aptos" w:hAnsi="Aptos"/>
        </w:rPr>
        <w:fldChar w:fldCharType="end"/>
      </w:r>
    </w:p>
    <w:p w14:paraId="714343DD" w14:textId="77777777" w:rsidR="003208B3" w:rsidRPr="00D8094D" w:rsidRDefault="00000000">
      <w:pPr>
        <w:rPr>
          <w:rFonts w:ascii="Aptos" w:hAnsi="Aptos"/>
        </w:rPr>
      </w:pPr>
      <w:r w:rsidRPr="00D8094D">
        <w:rPr>
          <w:rFonts w:ascii="Aptos" w:hAnsi="Aptos"/>
        </w:rPr>
        <w:t xml:space="preserve">Date: </w:t>
      </w:r>
      <w:r w:rsidRPr="00D8094D">
        <w:rPr>
          <w:rFonts w:ascii="Aptos" w:hAnsi="Aptos"/>
        </w:rPr>
        <w:fldChar w:fldCharType="begin"/>
      </w:r>
      <w:r w:rsidRPr="00D8094D">
        <w:rPr>
          <w:rFonts w:ascii="Aptos" w:hAnsi="Aptos"/>
        </w:rPr>
        <w:instrText>FORMTEXT</w:instrText>
      </w:r>
      <w:r w:rsidRPr="00D8094D">
        <w:rPr>
          <w:rFonts w:ascii="Aptos" w:hAnsi="Aptos"/>
        </w:rPr>
        <w:fldChar w:fldCharType="separate"/>
      </w:r>
      <w:r w:rsidRPr="00D8094D">
        <w:rPr>
          <w:rFonts w:ascii="Aptos" w:hAnsi="Aptos"/>
        </w:rPr>
        <w:fldChar w:fldCharType="end"/>
      </w:r>
    </w:p>
    <w:sectPr w:rsidR="003208B3" w:rsidRPr="00D8094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257524">
    <w:abstractNumId w:val="8"/>
  </w:num>
  <w:num w:numId="2" w16cid:durableId="1267275212">
    <w:abstractNumId w:val="6"/>
  </w:num>
  <w:num w:numId="3" w16cid:durableId="1888032656">
    <w:abstractNumId w:val="5"/>
  </w:num>
  <w:num w:numId="4" w16cid:durableId="727455216">
    <w:abstractNumId w:val="4"/>
  </w:num>
  <w:num w:numId="5" w16cid:durableId="999694521">
    <w:abstractNumId w:val="7"/>
  </w:num>
  <w:num w:numId="6" w16cid:durableId="823468025">
    <w:abstractNumId w:val="3"/>
  </w:num>
  <w:num w:numId="7" w16cid:durableId="1928272485">
    <w:abstractNumId w:val="2"/>
  </w:num>
  <w:num w:numId="8" w16cid:durableId="1209613793">
    <w:abstractNumId w:val="1"/>
  </w:num>
  <w:num w:numId="9" w16cid:durableId="259796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08B3"/>
    <w:rsid w:val="00326F90"/>
    <w:rsid w:val="00AA1D8D"/>
    <w:rsid w:val="00AF235D"/>
    <w:rsid w:val="00B47730"/>
    <w:rsid w:val="00CA4EE2"/>
    <w:rsid w:val="00CB0664"/>
    <w:rsid w:val="00D8094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C6D454"/>
  <w14:defaultImageDpi w14:val="300"/>
  <w15:docId w15:val="{FDAAD28B-EF8C-4E81-85C4-73938E63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Garrett, Rebecca A (DOT)</cp:lastModifiedBy>
  <cp:revision>3</cp:revision>
  <dcterms:created xsi:type="dcterms:W3CDTF">2026-04-25T00:49:00Z</dcterms:created>
  <dcterms:modified xsi:type="dcterms:W3CDTF">2026-04-25T00:50:00Z</dcterms:modified>
  <cp:category/>
</cp:coreProperties>
</file>