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E8F8" w14:textId="77777777" w:rsidR="00D15873" w:rsidRPr="00587823" w:rsidRDefault="00000000">
      <w:pPr>
        <w:pStyle w:val="Title"/>
        <w:rPr>
          <w:rFonts w:ascii="Aptos" w:hAnsi="Aptos"/>
          <w:sz w:val="36"/>
          <w:szCs w:val="36"/>
        </w:rPr>
      </w:pPr>
      <w:r w:rsidRPr="00587823">
        <w:rPr>
          <w:rFonts w:ascii="Aptos" w:hAnsi="Aptos"/>
          <w:sz w:val="36"/>
          <w:szCs w:val="36"/>
        </w:rPr>
        <w:t>CONFLICT OF INTEREST DISCLOSURE FORM</w:t>
      </w:r>
    </w:p>
    <w:p w14:paraId="28075465" w14:textId="77777777" w:rsidR="00D15873" w:rsidRPr="00587823" w:rsidRDefault="00000000">
      <w:pPr>
        <w:pStyle w:val="Heading1"/>
        <w:rPr>
          <w:rFonts w:ascii="Aptos" w:hAnsi="Aptos"/>
          <w:sz w:val="22"/>
          <w:szCs w:val="22"/>
        </w:rPr>
      </w:pPr>
      <w:r w:rsidRPr="00587823">
        <w:rPr>
          <w:rFonts w:ascii="Aptos" w:hAnsi="Aptos"/>
          <w:sz w:val="22"/>
          <w:szCs w:val="22"/>
        </w:rPr>
        <w:t>Organization Information</w:t>
      </w:r>
    </w:p>
    <w:p w14:paraId="3C3D7A9D" w14:textId="77777777" w:rsidR="00D15873" w:rsidRPr="00587823" w:rsidRDefault="00000000">
      <w:pPr>
        <w:rPr>
          <w:rFonts w:ascii="Aptos" w:hAnsi="Aptos"/>
        </w:rPr>
      </w:pPr>
      <w:r w:rsidRPr="00587823">
        <w:rPr>
          <w:rFonts w:ascii="Aptos" w:hAnsi="Aptos"/>
        </w:rPr>
        <w:t xml:space="preserve">Organization Name: </w:t>
      </w:r>
      <w:r w:rsidRPr="00587823">
        <w:rPr>
          <w:rFonts w:ascii="Aptos" w:hAnsi="Aptos"/>
        </w:rPr>
        <w:fldChar w:fldCharType="begin"/>
      </w:r>
      <w:r w:rsidRPr="00587823">
        <w:rPr>
          <w:rFonts w:ascii="Aptos" w:hAnsi="Aptos"/>
        </w:rPr>
        <w:instrText>FORMTEXT</w:instrText>
      </w:r>
      <w:r w:rsidRPr="00587823">
        <w:rPr>
          <w:rFonts w:ascii="Aptos" w:hAnsi="Aptos"/>
        </w:rPr>
        <w:fldChar w:fldCharType="separate"/>
      </w:r>
      <w:r w:rsidRPr="00587823">
        <w:rPr>
          <w:rFonts w:ascii="Aptos" w:hAnsi="Aptos"/>
        </w:rPr>
        <w:fldChar w:fldCharType="end"/>
      </w:r>
    </w:p>
    <w:p w14:paraId="1D959D4C" w14:textId="77777777" w:rsidR="00D15873" w:rsidRPr="00587823" w:rsidRDefault="00000000">
      <w:pPr>
        <w:rPr>
          <w:rFonts w:ascii="Aptos" w:hAnsi="Aptos"/>
        </w:rPr>
      </w:pPr>
      <w:r w:rsidRPr="00587823">
        <w:rPr>
          <w:rFonts w:ascii="Aptos" w:hAnsi="Aptos"/>
        </w:rPr>
        <w:t xml:space="preserve">Project Name: </w:t>
      </w:r>
      <w:r w:rsidRPr="00587823">
        <w:rPr>
          <w:rFonts w:ascii="Aptos" w:hAnsi="Aptos"/>
        </w:rPr>
        <w:fldChar w:fldCharType="begin"/>
      </w:r>
      <w:r w:rsidRPr="00587823">
        <w:rPr>
          <w:rFonts w:ascii="Aptos" w:hAnsi="Aptos"/>
        </w:rPr>
        <w:instrText>FORMTEXT</w:instrText>
      </w:r>
      <w:r w:rsidRPr="00587823">
        <w:rPr>
          <w:rFonts w:ascii="Aptos" w:hAnsi="Aptos"/>
        </w:rPr>
        <w:fldChar w:fldCharType="separate"/>
      </w:r>
      <w:r w:rsidRPr="00587823">
        <w:rPr>
          <w:rFonts w:ascii="Aptos" w:hAnsi="Aptos"/>
        </w:rPr>
        <w:fldChar w:fldCharType="end"/>
      </w:r>
    </w:p>
    <w:p w14:paraId="0FC0324C" w14:textId="77777777" w:rsidR="00D15873" w:rsidRPr="00587823" w:rsidRDefault="00000000">
      <w:pPr>
        <w:rPr>
          <w:rFonts w:ascii="Aptos" w:hAnsi="Aptos"/>
        </w:rPr>
      </w:pPr>
      <w:r w:rsidRPr="00587823">
        <w:rPr>
          <w:rFonts w:ascii="Aptos" w:hAnsi="Aptos"/>
        </w:rPr>
        <w:t xml:space="preserve">Date: </w:t>
      </w:r>
      <w:r w:rsidRPr="00587823">
        <w:rPr>
          <w:rFonts w:ascii="Aptos" w:hAnsi="Aptos"/>
        </w:rPr>
        <w:fldChar w:fldCharType="begin"/>
      </w:r>
      <w:r w:rsidRPr="00587823">
        <w:rPr>
          <w:rFonts w:ascii="Aptos" w:hAnsi="Aptos"/>
        </w:rPr>
        <w:instrText>FORMTEXT</w:instrText>
      </w:r>
      <w:r w:rsidRPr="00587823">
        <w:rPr>
          <w:rFonts w:ascii="Aptos" w:hAnsi="Aptos"/>
        </w:rPr>
        <w:fldChar w:fldCharType="separate"/>
      </w:r>
      <w:r w:rsidRPr="00587823">
        <w:rPr>
          <w:rFonts w:ascii="Aptos" w:hAnsi="Aptos"/>
        </w:rPr>
        <w:fldChar w:fldCharType="end"/>
      </w:r>
    </w:p>
    <w:p w14:paraId="5B563E3D" w14:textId="77777777" w:rsidR="00D15873" w:rsidRPr="00587823" w:rsidRDefault="00000000">
      <w:pPr>
        <w:pStyle w:val="Heading1"/>
        <w:rPr>
          <w:rFonts w:ascii="Aptos" w:hAnsi="Aptos"/>
          <w:sz w:val="22"/>
          <w:szCs w:val="22"/>
        </w:rPr>
      </w:pPr>
      <w:r w:rsidRPr="00587823">
        <w:rPr>
          <w:rFonts w:ascii="Aptos" w:hAnsi="Aptos"/>
          <w:sz w:val="22"/>
          <w:szCs w:val="22"/>
        </w:rPr>
        <w:t>Conflict of Interest Disclosures</w:t>
      </w:r>
    </w:p>
    <w:p w14:paraId="169E7F95" w14:textId="77777777" w:rsidR="00D15873" w:rsidRPr="00587823" w:rsidRDefault="00000000">
      <w:pPr>
        <w:rPr>
          <w:rFonts w:ascii="Aptos" w:hAnsi="Aptos"/>
        </w:rPr>
      </w:pPr>
      <w:r w:rsidRPr="00587823">
        <w:rPr>
          <w:rFonts w:ascii="Aptos" w:hAnsi="Aptos"/>
        </w:rPr>
        <w:t>List each individual/vendor relationship separately: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726"/>
        <w:gridCol w:w="1726"/>
        <w:gridCol w:w="1726"/>
        <w:gridCol w:w="1727"/>
      </w:tblGrid>
      <w:tr w:rsidR="00D15873" w:rsidRPr="00587823" w14:paraId="62C5A321" w14:textId="77777777" w:rsidTr="00587823">
        <w:tc>
          <w:tcPr>
            <w:tcW w:w="1728" w:type="dxa"/>
          </w:tcPr>
          <w:p w14:paraId="59912D4D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t>Individual Name / Role</w:t>
            </w:r>
          </w:p>
        </w:tc>
        <w:tc>
          <w:tcPr>
            <w:tcW w:w="1728" w:type="dxa"/>
          </w:tcPr>
          <w:p w14:paraId="3183C953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t>Vendor / Contractor</w:t>
            </w:r>
          </w:p>
        </w:tc>
        <w:tc>
          <w:tcPr>
            <w:tcW w:w="1728" w:type="dxa"/>
          </w:tcPr>
          <w:p w14:paraId="27CF53A4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t>Nature of Relationship</w:t>
            </w:r>
          </w:p>
        </w:tc>
        <w:tc>
          <w:tcPr>
            <w:tcW w:w="1728" w:type="dxa"/>
          </w:tcPr>
          <w:p w14:paraId="57C86FED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t>Description of Conflict</w:t>
            </w:r>
          </w:p>
        </w:tc>
        <w:tc>
          <w:tcPr>
            <w:tcW w:w="1728" w:type="dxa"/>
          </w:tcPr>
          <w:p w14:paraId="3F7ABD86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t>Procurement Safeguards Met (Y/N)</w:t>
            </w:r>
          </w:p>
        </w:tc>
      </w:tr>
      <w:tr w:rsidR="00D15873" w:rsidRPr="00587823" w14:paraId="15E43C41" w14:textId="77777777" w:rsidTr="00587823">
        <w:tc>
          <w:tcPr>
            <w:tcW w:w="1728" w:type="dxa"/>
          </w:tcPr>
          <w:p w14:paraId="531026F1" w14:textId="67A7F26E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2DB2D25B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403CA8A0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721DEB79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00DF69A3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</w:tr>
      <w:tr w:rsidR="00D15873" w:rsidRPr="00587823" w14:paraId="32DFAE84" w14:textId="77777777" w:rsidTr="00587823">
        <w:tc>
          <w:tcPr>
            <w:tcW w:w="1728" w:type="dxa"/>
          </w:tcPr>
          <w:p w14:paraId="6FE83944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3AE9DF20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3921A2C5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5A6E38BB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51833D9E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</w:tr>
      <w:tr w:rsidR="00D15873" w:rsidRPr="00587823" w14:paraId="7FB08AB9" w14:textId="77777777" w:rsidTr="00587823">
        <w:tc>
          <w:tcPr>
            <w:tcW w:w="1728" w:type="dxa"/>
          </w:tcPr>
          <w:p w14:paraId="4A36C8CE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32C27249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68A72020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6E886202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0124E6A2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</w:tr>
      <w:tr w:rsidR="00D15873" w:rsidRPr="00587823" w14:paraId="35D50C17" w14:textId="77777777" w:rsidTr="00587823">
        <w:tc>
          <w:tcPr>
            <w:tcW w:w="1728" w:type="dxa"/>
          </w:tcPr>
          <w:p w14:paraId="32C6CC0D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0F8EE2DF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77A237CF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2544063F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3DB07714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</w:tr>
      <w:tr w:rsidR="00D15873" w:rsidRPr="00587823" w14:paraId="12529E5C" w14:textId="77777777" w:rsidTr="00587823">
        <w:tc>
          <w:tcPr>
            <w:tcW w:w="1728" w:type="dxa"/>
          </w:tcPr>
          <w:p w14:paraId="493D8F51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59B002C5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5067326E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22069143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  <w:tc>
          <w:tcPr>
            <w:tcW w:w="1728" w:type="dxa"/>
          </w:tcPr>
          <w:p w14:paraId="70FF6F02" w14:textId="77777777" w:rsidR="00D15873" w:rsidRPr="00587823" w:rsidRDefault="00000000">
            <w:pPr>
              <w:rPr>
                <w:rFonts w:ascii="Aptos" w:hAnsi="Aptos"/>
              </w:rPr>
            </w:pPr>
            <w:r w:rsidRPr="00587823">
              <w:rPr>
                <w:rFonts w:ascii="Aptos" w:hAnsi="Aptos"/>
              </w:rPr>
              <w:fldChar w:fldCharType="begin"/>
            </w:r>
            <w:r w:rsidRPr="00587823">
              <w:rPr>
                <w:rFonts w:ascii="Aptos" w:hAnsi="Aptos"/>
              </w:rPr>
              <w:instrText>FORMTEXT</w:instrText>
            </w:r>
            <w:r w:rsidRPr="00587823">
              <w:rPr>
                <w:rFonts w:ascii="Aptos" w:hAnsi="Aptos"/>
              </w:rPr>
              <w:fldChar w:fldCharType="separate"/>
            </w:r>
            <w:r w:rsidRPr="00587823">
              <w:rPr>
                <w:rFonts w:ascii="Aptos" w:hAnsi="Aptos"/>
              </w:rPr>
              <w:fldChar w:fldCharType="end"/>
            </w:r>
          </w:p>
        </w:tc>
      </w:tr>
    </w:tbl>
    <w:p w14:paraId="0691E201" w14:textId="77777777" w:rsidR="00D15873" w:rsidRPr="00587823" w:rsidRDefault="00000000">
      <w:pPr>
        <w:pStyle w:val="Heading1"/>
        <w:rPr>
          <w:rFonts w:ascii="Aptos" w:hAnsi="Aptos"/>
          <w:sz w:val="22"/>
          <w:szCs w:val="22"/>
        </w:rPr>
      </w:pPr>
      <w:r w:rsidRPr="00587823">
        <w:rPr>
          <w:rFonts w:ascii="Aptos" w:hAnsi="Aptos"/>
          <w:sz w:val="22"/>
          <w:szCs w:val="22"/>
        </w:rPr>
        <w:t>Procurement Safeguards</w:t>
      </w:r>
    </w:p>
    <w:p w14:paraId="2597E4C8" w14:textId="2E422BAC" w:rsidR="00D15873" w:rsidRPr="00367832" w:rsidRDefault="00000000" w:rsidP="00367832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367832">
        <w:rPr>
          <w:rFonts w:ascii="Aptos" w:hAnsi="Aptos"/>
        </w:rPr>
        <w:t>Individual(s) did NOT participate in procurement decisions</w:t>
      </w:r>
    </w:p>
    <w:p w14:paraId="4F308AC5" w14:textId="73357499" w:rsidR="00D15873" w:rsidRPr="00367832" w:rsidRDefault="00000000" w:rsidP="00367832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367832">
        <w:rPr>
          <w:rFonts w:ascii="Aptos" w:hAnsi="Aptos"/>
        </w:rPr>
        <w:t>Procurement process followed (quotes or sole source)</w:t>
      </w:r>
    </w:p>
    <w:p w14:paraId="144897AA" w14:textId="64C71561" w:rsidR="00D15873" w:rsidRPr="00367832" w:rsidRDefault="00000000" w:rsidP="00367832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367832">
        <w:rPr>
          <w:rFonts w:ascii="Aptos" w:hAnsi="Aptos"/>
        </w:rPr>
        <w:t xml:space="preserve">Selection based on qualifications and price </w:t>
      </w:r>
    </w:p>
    <w:p w14:paraId="3FEEFE0B" w14:textId="4D70A350" w:rsidR="00D15873" w:rsidRPr="00367832" w:rsidRDefault="00000000" w:rsidP="00367832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367832">
        <w:rPr>
          <w:rFonts w:ascii="Aptos" w:hAnsi="Aptos"/>
        </w:rPr>
        <w:t>Conflicts disclosed prior to contract execution</w:t>
      </w:r>
    </w:p>
    <w:p w14:paraId="4E94C90E" w14:textId="77777777" w:rsidR="00D15873" w:rsidRPr="00587823" w:rsidRDefault="00000000">
      <w:pPr>
        <w:pStyle w:val="Heading1"/>
        <w:rPr>
          <w:rFonts w:ascii="Aptos" w:hAnsi="Aptos"/>
          <w:sz w:val="22"/>
          <w:szCs w:val="22"/>
        </w:rPr>
      </w:pPr>
      <w:r w:rsidRPr="00587823">
        <w:rPr>
          <w:rFonts w:ascii="Aptos" w:hAnsi="Aptos"/>
          <w:sz w:val="22"/>
          <w:szCs w:val="22"/>
        </w:rPr>
        <w:t>Certification</w:t>
      </w:r>
    </w:p>
    <w:p w14:paraId="3CF20EDB" w14:textId="77777777" w:rsidR="00D15873" w:rsidRPr="00587823" w:rsidRDefault="00000000">
      <w:pPr>
        <w:rPr>
          <w:rFonts w:ascii="Aptos" w:hAnsi="Aptos"/>
        </w:rPr>
      </w:pPr>
      <w:r w:rsidRPr="00587823">
        <w:rPr>
          <w:rFonts w:ascii="Aptos" w:hAnsi="Aptos"/>
        </w:rPr>
        <w:t>I certify that the information provided is accurate and that all conflicts have been properly disclosed and managed in accordance with program requirements and 2 CFR 200.318(c).</w:t>
      </w:r>
    </w:p>
    <w:p w14:paraId="2D30A932" w14:textId="77777777" w:rsidR="00D15873" w:rsidRPr="00587823" w:rsidRDefault="00000000">
      <w:pPr>
        <w:rPr>
          <w:rFonts w:ascii="Aptos" w:hAnsi="Aptos"/>
        </w:rPr>
      </w:pPr>
      <w:r w:rsidRPr="00587823">
        <w:rPr>
          <w:rFonts w:ascii="Aptos" w:hAnsi="Aptos"/>
        </w:rPr>
        <w:t xml:space="preserve">Authorized Signature: </w:t>
      </w:r>
      <w:r w:rsidRPr="00587823">
        <w:rPr>
          <w:rFonts w:ascii="Aptos" w:hAnsi="Aptos"/>
        </w:rPr>
        <w:fldChar w:fldCharType="begin"/>
      </w:r>
      <w:r w:rsidRPr="00587823">
        <w:rPr>
          <w:rFonts w:ascii="Aptos" w:hAnsi="Aptos"/>
        </w:rPr>
        <w:instrText>FORMTEXT</w:instrText>
      </w:r>
      <w:r w:rsidRPr="00587823">
        <w:rPr>
          <w:rFonts w:ascii="Aptos" w:hAnsi="Aptos"/>
        </w:rPr>
        <w:fldChar w:fldCharType="separate"/>
      </w:r>
      <w:r w:rsidRPr="00587823">
        <w:rPr>
          <w:rFonts w:ascii="Aptos" w:hAnsi="Aptos"/>
        </w:rPr>
        <w:fldChar w:fldCharType="end"/>
      </w:r>
    </w:p>
    <w:p w14:paraId="3ED7C180" w14:textId="77777777" w:rsidR="00D15873" w:rsidRPr="00587823" w:rsidRDefault="00000000">
      <w:pPr>
        <w:rPr>
          <w:rFonts w:ascii="Aptos" w:hAnsi="Aptos"/>
        </w:rPr>
      </w:pPr>
      <w:r w:rsidRPr="00587823">
        <w:rPr>
          <w:rFonts w:ascii="Aptos" w:hAnsi="Aptos"/>
        </w:rPr>
        <w:t xml:space="preserve">Printed Name / Title: </w:t>
      </w:r>
      <w:r w:rsidRPr="00587823">
        <w:rPr>
          <w:rFonts w:ascii="Aptos" w:hAnsi="Aptos"/>
        </w:rPr>
        <w:fldChar w:fldCharType="begin"/>
      </w:r>
      <w:r w:rsidRPr="00587823">
        <w:rPr>
          <w:rFonts w:ascii="Aptos" w:hAnsi="Aptos"/>
        </w:rPr>
        <w:instrText>FORMTEXT</w:instrText>
      </w:r>
      <w:r w:rsidRPr="00587823">
        <w:rPr>
          <w:rFonts w:ascii="Aptos" w:hAnsi="Aptos"/>
        </w:rPr>
        <w:fldChar w:fldCharType="separate"/>
      </w:r>
      <w:r w:rsidRPr="00587823">
        <w:rPr>
          <w:rFonts w:ascii="Aptos" w:hAnsi="Aptos"/>
        </w:rPr>
        <w:fldChar w:fldCharType="end"/>
      </w:r>
    </w:p>
    <w:p w14:paraId="76271946" w14:textId="77777777" w:rsidR="00D15873" w:rsidRPr="00587823" w:rsidRDefault="00000000">
      <w:pPr>
        <w:rPr>
          <w:rFonts w:ascii="Aptos" w:hAnsi="Aptos"/>
        </w:rPr>
      </w:pPr>
      <w:r w:rsidRPr="00587823">
        <w:rPr>
          <w:rFonts w:ascii="Aptos" w:hAnsi="Aptos"/>
        </w:rPr>
        <w:t xml:space="preserve">Date: </w:t>
      </w:r>
      <w:r w:rsidRPr="00587823">
        <w:rPr>
          <w:rFonts w:ascii="Aptos" w:hAnsi="Aptos"/>
        </w:rPr>
        <w:fldChar w:fldCharType="begin"/>
      </w:r>
      <w:r w:rsidRPr="00587823">
        <w:rPr>
          <w:rFonts w:ascii="Aptos" w:hAnsi="Aptos"/>
        </w:rPr>
        <w:instrText>FORMTEXT</w:instrText>
      </w:r>
      <w:r w:rsidRPr="00587823">
        <w:rPr>
          <w:rFonts w:ascii="Aptos" w:hAnsi="Aptos"/>
        </w:rPr>
        <w:fldChar w:fldCharType="separate"/>
      </w:r>
      <w:r w:rsidRPr="00587823">
        <w:rPr>
          <w:rFonts w:ascii="Aptos" w:hAnsi="Aptos"/>
        </w:rPr>
        <w:fldChar w:fldCharType="end"/>
      </w:r>
    </w:p>
    <w:p w14:paraId="55018119" w14:textId="77777777" w:rsidR="00D15873" w:rsidRPr="00587823" w:rsidRDefault="00000000">
      <w:pPr>
        <w:pStyle w:val="Heading1"/>
        <w:rPr>
          <w:rFonts w:ascii="Aptos" w:hAnsi="Aptos"/>
          <w:sz w:val="22"/>
          <w:szCs w:val="22"/>
        </w:rPr>
      </w:pPr>
      <w:r w:rsidRPr="00587823">
        <w:rPr>
          <w:rFonts w:ascii="Aptos" w:hAnsi="Aptos"/>
          <w:sz w:val="22"/>
          <w:szCs w:val="22"/>
        </w:rPr>
        <w:lastRenderedPageBreak/>
        <w:t>Program Review (if required)</w:t>
      </w:r>
    </w:p>
    <w:p w14:paraId="35C280DD" w14:textId="51A1E78B" w:rsidR="00D15873" w:rsidRPr="00367832" w:rsidRDefault="00000000" w:rsidP="00367832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367832">
        <w:rPr>
          <w:rFonts w:ascii="Aptos" w:hAnsi="Aptos"/>
        </w:rPr>
        <w:t xml:space="preserve">Approved </w:t>
      </w:r>
    </w:p>
    <w:p w14:paraId="01D65D87" w14:textId="4B3CA4A6" w:rsidR="00D15873" w:rsidRPr="00367832" w:rsidRDefault="00000000" w:rsidP="00367832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367832">
        <w:rPr>
          <w:rFonts w:ascii="Aptos" w:hAnsi="Aptos"/>
        </w:rPr>
        <w:t xml:space="preserve">Additional Information Required </w:t>
      </w:r>
    </w:p>
    <w:p w14:paraId="17CEC336" w14:textId="77777777" w:rsidR="00D15873" w:rsidRPr="00587823" w:rsidRDefault="00000000">
      <w:pPr>
        <w:rPr>
          <w:rFonts w:ascii="Aptos" w:hAnsi="Aptos"/>
        </w:rPr>
      </w:pPr>
      <w:r w:rsidRPr="00587823">
        <w:rPr>
          <w:rFonts w:ascii="Aptos" w:hAnsi="Aptos"/>
        </w:rPr>
        <w:t xml:space="preserve">Program Manager: </w:t>
      </w:r>
      <w:r w:rsidRPr="00587823">
        <w:rPr>
          <w:rFonts w:ascii="Aptos" w:hAnsi="Aptos"/>
        </w:rPr>
        <w:fldChar w:fldCharType="begin"/>
      </w:r>
      <w:r w:rsidRPr="00587823">
        <w:rPr>
          <w:rFonts w:ascii="Aptos" w:hAnsi="Aptos"/>
        </w:rPr>
        <w:instrText>FORMTEXT</w:instrText>
      </w:r>
      <w:r w:rsidRPr="00587823">
        <w:rPr>
          <w:rFonts w:ascii="Aptos" w:hAnsi="Aptos"/>
        </w:rPr>
        <w:fldChar w:fldCharType="separate"/>
      </w:r>
      <w:r w:rsidRPr="00587823">
        <w:rPr>
          <w:rFonts w:ascii="Aptos" w:hAnsi="Aptos"/>
        </w:rPr>
        <w:fldChar w:fldCharType="end"/>
      </w:r>
    </w:p>
    <w:p w14:paraId="7223A6D0" w14:textId="77777777" w:rsidR="00D15873" w:rsidRPr="00587823" w:rsidRDefault="00000000">
      <w:pPr>
        <w:rPr>
          <w:rFonts w:ascii="Aptos" w:hAnsi="Aptos"/>
        </w:rPr>
      </w:pPr>
      <w:r w:rsidRPr="00587823">
        <w:rPr>
          <w:rFonts w:ascii="Aptos" w:hAnsi="Aptos"/>
        </w:rPr>
        <w:t xml:space="preserve">Signature: </w:t>
      </w:r>
      <w:r w:rsidRPr="00587823">
        <w:rPr>
          <w:rFonts w:ascii="Aptos" w:hAnsi="Aptos"/>
        </w:rPr>
        <w:fldChar w:fldCharType="begin"/>
      </w:r>
      <w:r w:rsidRPr="00587823">
        <w:rPr>
          <w:rFonts w:ascii="Aptos" w:hAnsi="Aptos"/>
        </w:rPr>
        <w:instrText>FORMTEXT</w:instrText>
      </w:r>
      <w:r w:rsidRPr="00587823">
        <w:rPr>
          <w:rFonts w:ascii="Aptos" w:hAnsi="Aptos"/>
        </w:rPr>
        <w:fldChar w:fldCharType="separate"/>
      </w:r>
      <w:r w:rsidRPr="00587823">
        <w:rPr>
          <w:rFonts w:ascii="Aptos" w:hAnsi="Aptos"/>
        </w:rPr>
        <w:fldChar w:fldCharType="end"/>
      </w:r>
    </w:p>
    <w:p w14:paraId="5CC3733F" w14:textId="77777777" w:rsidR="00D15873" w:rsidRPr="00587823" w:rsidRDefault="00000000">
      <w:pPr>
        <w:rPr>
          <w:rFonts w:ascii="Aptos" w:hAnsi="Aptos"/>
        </w:rPr>
      </w:pPr>
      <w:r w:rsidRPr="00587823">
        <w:rPr>
          <w:rFonts w:ascii="Aptos" w:hAnsi="Aptos"/>
        </w:rPr>
        <w:t xml:space="preserve">Date: </w:t>
      </w:r>
      <w:r w:rsidRPr="00587823">
        <w:rPr>
          <w:rFonts w:ascii="Aptos" w:hAnsi="Aptos"/>
        </w:rPr>
        <w:fldChar w:fldCharType="begin"/>
      </w:r>
      <w:r w:rsidRPr="00587823">
        <w:rPr>
          <w:rFonts w:ascii="Aptos" w:hAnsi="Aptos"/>
        </w:rPr>
        <w:instrText>FORMTEXT</w:instrText>
      </w:r>
      <w:r w:rsidRPr="00587823">
        <w:rPr>
          <w:rFonts w:ascii="Aptos" w:hAnsi="Aptos"/>
        </w:rPr>
        <w:fldChar w:fldCharType="separate"/>
      </w:r>
      <w:r w:rsidRPr="00587823">
        <w:rPr>
          <w:rFonts w:ascii="Aptos" w:hAnsi="Aptos"/>
        </w:rPr>
        <w:fldChar w:fldCharType="end"/>
      </w:r>
    </w:p>
    <w:sectPr w:rsidR="00D15873" w:rsidRPr="005878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D44213"/>
    <w:multiLevelType w:val="hybridMultilevel"/>
    <w:tmpl w:val="3D32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22BA1"/>
    <w:multiLevelType w:val="hybridMultilevel"/>
    <w:tmpl w:val="131A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35122">
    <w:abstractNumId w:val="8"/>
  </w:num>
  <w:num w:numId="2" w16cid:durableId="438377800">
    <w:abstractNumId w:val="6"/>
  </w:num>
  <w:num w:numId="3" w16cid:durableId="1616445673">
    <w:abstractNumId w:val="5"/>
  </w:num>
  <w:num w:numId="4" w16cid:durableId="1121653782">
    <w:abstractNumId w:val="4"/>
  </w:num>
  <w:num w:numId="5" w16cid:durableId="1179537527">
    <w:abstractNumId w:val="7"/>
  </w:num>
  <w:num w:numId="6" w16cid:durableId="1951467208">
    <w:abstractNumId w:val="3"/>
  </w:num>
  <w:num w:numId="7" w16cid:durableId="284973190">
    <w:abstractNumId w:val="2"/>
  </w:num>
  <w:num w:numId="8" w16cid:durableId="351687856">
    <w:abstractNumId w:val="1"/>
  </w:num>
  <w:num w:numId="9" w16cid:durableId="2049718897">
    <w:abstractNumId w:val="0"/>
  </w:num>
  <w:num w:numId="10" w16cid:durableId="999499360">
    <w:abstractNumId w:val="10"/>
  </w:num>
  <w:num w:numId="11" w16cid:durableId="102041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2A20"/>
    <w:rsid w:val="00326F90"/>
    <w:rsid w:val="00367832"/>
    <w:rsid w:val="00587823"/>
    <w:rsid w:val="00AA1D8D"/>
    <w:rsid w:val="00B47730"/>
    <w:rsid w:val="00C96387"/>
    <w:rsid w:val="00CA4EE2"/>
    <w:rsid w:val="00CB0664"/>
    <w:rsid w:val="00D158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C7ACA"/>
  <w14:defaultImageDpi w14:val="300"/>
  <w15:docId w15:val="{FDAAD28B-EF8C-4E81-85C4-73938E63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Garrett, Rebecca A (DOT)</cp:lastModifiedBy>
  <cp:revision>5</cp:revision>
  <dcterms:created xsi:type="dcterms:W3CDTF">2026-04-29T15:23:00Z</dcterms:created>
  <dcterms:modified xsi:type="dcterms:W3CDTF">2026-04-29T15:25:00Z</dcterms:modified>
  <cp:category/>
</cp:coreProperties>
</file>